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76" w:lineRule="auto"/>
        <w:ind w:left="109" w:right="0" w:firstLine="0"/>
        <w:jc w:val="left"/>
        <w:rPr>
          <w:rFonts w:ascii="Caladea"/>
          <w:sz w:val="20"/>
        </w:rPr>
      </w:pPr>
      <w:bookmarkStart w:id="19" w:name="_GoBack"/>
      <w:bookmarkEnd w:id="19"/>
      <w:r>
        <w:rPr>
          <w:rFonts w:ascii="Caladea"/>
          <w:sz w:val="20"/>
        </w:rPr>
        <w:t>Lampiran Peraturan Badan Akreditasi Nasional Perguruan Tinggi Nomor 2 tahun 2020 tentang Instrumen Suplemen Konversi</w:t>
      </w:r>
    </w:p>
    <w:p>
      <w:pPr>
        <w:pStyle w:val="3"/>
        <w:rPr>
          <w:rFonts w:ascii="Caladea"/>
          <w:sz w:val="20"/>
        </w:rPr>
      </w:pPr>
    </w:p>
    <w:p>
      <w:pPr>
        <w:pStyle w:val="3"/>
        <w:spacing w:before="3"/>
        <w:rPr>
          <w:rFonts w:ascii="Caladea"/>
          <w:sz w:val="26"/>
        </w:rPr>
      </w:pPr>
      <w:r>
        <w:drawing>
          <wp:anchor distT="0" distB="0" distL="0" distR="0" simplePos="0" relativeHeight="0" behindDoc="0" locked="0" layoutInCell="1" allowOverlap="1">
            <wp:simplePos x="0" y="0"/>
            <wp:positionH relativeFrom="page">
              <wp:posOffset>3121660</wp:posOffset>
            </wp:positionH>
            <wp:positionV relativeFrom="paragraph">
              <wp:posOffset>220345</wp:posOffset>
            </wp:positionV>
            <wp:extent cx="1536700" cy="12738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536965" cy="1274063"/>
                    </a:xfrm>
                    <a:prstGeom prst="rect">
                      <a:avLst/>
                    </a:prstGeom>
                  </pic:spPr>
                </pic:pic>
              </a:graphicData>
            </a:graphic>
          </wp:anchor>
        </w:drawing>
      </w:r>
    </w:p>
    <w:p>
      <w:pPr>
        <w:pStyle w:val="3"/>
        <w:rPr>
          <w:rFonts w:ascii="Caladea"/>
          <w:sz w:val="22"/>
        </w:rPr>
      </w:pPr>
    </w:p>
    <w:p>
      <w:pPr>
        <w:pStyle w:val="3"/>
        <w:rPr>
          <w:rFonts w:ascii="Caladea"/>
          <w:sz w:val="22"/>
        </w:rPr>
      </w:pPr>
    </w:p>
    <w:p>
      <w:pPr>
        <w:pStyle w:val="3"/>
        <w:spacing w:before="5"/>
        <w:rPr>
          <w:rFonts w:ascii="Caladea"/>
          <w:sz w:val="32"/>
        </w:rPr>
      </w:pPr>
    </w:p>
    <w:p>
      <w:pPr>
        <w:pStyle w:val="4"/>
      </w:pPr>
      <w:r>
        <w:t>AKREDITASI PROGRAM STUDI</w:t>
      </w:r>
    </w:p>
    <w:p>
      <w:pPr>
        <w:pStyle w:val="3"/>
        <w:rPr>
          <w:b/>
          <w:sz w:val="48"/>
        </w:rPr>
      </w:pPr>
    </w:p>
    <w:p>
      <w:pPr>
        <w:pStyle w:val="3"/>
        <w:rPr>
          <w:b/>
          <w:sz w:val="48"/>
        </w:rPr>
      </w:pPr>
    </w:p>
    <w:p>
      <w:pPr>
        <w:pStyle w:val="3"/>
        <w:spacing w:before="2"/>
        <w:rPr>
          <w:b/>
          <w:sz w:val="53"/>
        </w:rPr>
      </w:pPr>
    </w:p>
    <w:p>
      <w:pPr>
        <w:spacing w:before="1" w:line="276" w:lineRule="auto"/>
        <w:ind w:left="1013" w:right="1006" w:firstLine="0"/>
        <w:jc w:val="center"/>
        <w:rPr>
          <w:b/>
          <w:sz w:val="40"/>
        </w:rPr>
      </w:pPr>
      <w:r>
        <w:rPr>
          <w:b/>
          <w:sz w:val="40"/>
        </w:rPr>
        <w:t>INSTRUMEN SUPLEMEN KONVERSI PERINGKAT AKREDITASI</w:t>
      </w:r>
    </w:p>
    <w:p>
      <w:pPr>
        <w:pStyle w:val="3"/>
        <w:rPr>
          <w:b/>
          <w:sz w:val="44"/>
        </w:rPr>
      </w:pPr>
    </w:p>
    <w:p>
      <w:pPr>
        <w:pStyle w:val="3"/>
        <w:rPr>
          <w:b/>
          <w:sz w:val="48"/>
        </w:rPr>
      </w:pPr>
    </w:p>
    <w:p>
      <w:pPr>
        <w:spacing w:before="1" w:line="276" w:lineRule="auto"/>
        <w:ind w:left="1013" w:right="1007" w:firstLine="0"/>
        <w:jc w:val="center"/>
        <w:rPr>
          <w:b/>
          <w:sz w:val="40"/>
        </w:rPr>
      </w:pPr>
      <w:r>
        <w:rPr>
          <w:b/>
          <w:sz w:val="40"/>
        </w:rPr>
        <w:t>PROGRAM MAGISTER DAN MAGISTER TERAPAN</w:t>
      </w: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spacing w:before="380" w:line="276" w:lineRule="auto"/>
        <w:ind w:left="1013" w:right="1012" w:firstLine="0"/>
        <w:jc w:val="center"/>
        <w:rPr>
          <w:b/>
          <w:sz w:val="28"/>
        </w:rPr>
      </w:pPr>
      <w:r>
        <w:rPr>
          <w:b/>
          <w:sz w:val="28"/>
        </w:rPr>
        <w:t>BADAN AKREDITASI NASIONAL PERGURUAN TINGGI JAKARTA</w:t>
      </w:r>
    </w:p>
    <w:p>
      <w:pPr>
        <w:spacing w:before="0" w:line="321" w:lineRule="exact"/>
        <w:ind w:left="1013" w:right="1010" w:firstLine="0"/>
        <w:jc w:val="center"/>
        <w:rPr>
          <w:b/>
          <w:sz w:val="28"/>
        </w:rPr>
      </w:pPr>
      <w:r>
        <w:rPr>
          <w:b/>
          <w:sz w:val="28"/>
        </w:rPr>
        <w:t>2020</w:t>
      </w:r>
    </w:p>
    <w:p>
      <w:pPr>
        <w:spacing w:after="0" w:line="321" w:lineRule="exact"/>
        <w:jc w:val="center"/>
        <w:rPr>
          <w:sz w:val="28"/>
        </w:rPr>
        <w:sectPr>
          <w:type w:val="continuous"/>
          <w:pgSz w:w="11910" w:h="16840"/>
          <w:pgMar w:top="1580" w:right="1140" w:bottom="280" w:left="1480" w:header="720" w:footer="720" w:gutter="0"/>
        </w:sectPr>
      </w:pPr>
    </w:p>
    <w:p>
      <w:pPr>
        <w:pStyle w:val="2"/>
        <w:spacing w:before="105"/>
        <w:ind w:right="1009"/>
      </w:pPr>
      <w:bookmarkStart w:id="0" w:name="_bookmark0"/>
      <w:bookmarkEnd w:id="0"/>
      <w:r>
        <w:t>KATA PENGANTAR</w:t>
      </w:r>
    </w:p>
    <w:p>
      <w:pPr>
        <w:pStyle w:val="3"/>
        <w:spacing w:before="5"/>
        <w:rPr>
          <w:b/>
          <w:sz w:val="29"/>
        </w:rPr>
      </w:pPr>
    </w:p>
    <w:p>
      <w:pPr>
        <w:spacing w:before="0" w:line="276" w:lineRule="auto"/>
        <w:ind w:left="109" w:right="100" w:firstLine="0"/>
        <w:jc w:val="both"/>
        <w:rPr>
          <w:sz w:val="22"/>
        </w:rPr>
      </w:pPr>
      <w:r>
        <w:rPr>
          <w:sz w:val="22"/>
        </w:rPr>
        <w:t>Puji syukur kita panjatkan kehadirat Allah Yang Maha Esa, karena atas rahmat dan hidayah- Nya Badan Akreditasi Nasional Perguruan Tinggi (BAN-PT) menyelesaikan Instrumen Suplemen Konversi (ISK). ISK adalah instrumen yang khusus digunakan untuk konversi peringkat dari sistem peringkat A, B, dan C ke sistem peringkat Unggul, Baik Sekali, dan Baik.</w:t>
      </w:r>
    </w:p>
    <w:p>
      <w:pPr>
        <w:spacing w:before="202"/>
        <w:ind w:left="109" w:right="0" w:firstLine="0"/>
        <w:jc w:val="both"/>
        <w:rPr>
          <w:sz w:val="22"/>
        </w:rPr>
      </w:pPr>
      <w:r>
        <w:rPr>
          <w:sz w:val="22"/>
        </w:rPr>
        <w:t>ISK terdiri atas 10 bagian, yaitu:</w:t>
      </w:r>
    </w:p>
    <w:p>
      <w:pPr>
        <w:pStyle w:val="3"/>
        <w:spacing w:before="7"/>
        <w:rPr>
          <w:sz w:val="20"/>
        </w:rPr>
      </w:pPr>
    </w:p>
    <w:p>
      <w:pPr>
        <w:pStyle w:val="9"/>
        <w:numPr>
          <w:ilvl w:val="0"/>
          <w:numId w:val="1"/>
        </w:numPr>
        <w:tabs>
          <w:tab w:val="left" w:pos="830"/>
        </w:tabs>
        <w:spacing w:before="0" w:after="0" w:line="240" w:lineRule="auto"/>
        <w:ind w:left="829" w:right="0" w:hanging="361"/>
        <w:jc w:val="left"/>
        <w:rPr>
          <w:sz w:val="22"/>
        </w:rPr>
      </w:pPr>
      <w:r>
        <w:rPr>
          <w:sz w:val="22"/>
        </w:rPr>
        <w:t>ISK Akreditasi Perguruan Tinggi (APT)</w:t>
      </w:r>
      <w:r>
        <w:rPr>
          <w:spacing w:val="-7"/>
          <w:sz w:val="22"/>
        </w:rPr>
        <w:t xml:space="preserve"> </w:t>
      </w:r>
      <w:r>
        <w:rPr>
          <w:sz w:val="22"/>
        </w:rPr>
        <w:t>3.0;</w:t>
      </w:r>
    </w:p>
    <w:p>
      <w:pPr>
        <w:pStyle w:val="9"/>
        <w:numPr>
          <w:ilvl w:val="0"/>
          <w:numId w:val="1"/>
        </w:numPr>
        <w:tabs>
          <w:tab w:val="left" w:pos="830"/>
        </w:tabs>
        <w:spacing w:before="37" w:after="0" w:line="240" w:lineRule="auto"/>
        <w:ind w:left="829" w:right="0" w:hanging="361"/>
        <w:jc w:val="left"/>
        <w:rPr>
          <w:sz w:val="22"/>
        </w:rPr>
      </w:pPr>
      <w:r>
        <w:rPr>
          <w:sz w:val="22"/>
        </w:rPr>
        <w:t>Matriks Penilaian APT 3.0;</w:t>
      </w:r>
    </w:p>
    <w:p>
      <w:pPr>
        <w:pStyle w:val="9"/>
        <w:numPr>
          <w:ilvl w:val="0"/>
          <w:numId w:val="1"/>
        </w:numPr>
        <w:tabs>
          <w:tab w:val="left" w:pos="830"/>
        </w:tabs>
        <w:spacing w:before="40" w:after="0" w:line="240" w:lineRule="auto"/>
        <w:ind w:left="829" w:right="0" w:hanging="361"/>
        <w:jc w:val="left"/>
        <w:rPr>
          <w:sz w:val="22"/>
        </w:rPr>
      </w:pPr>
      <w:r>
        <w:rPr>
          <w:sz w:val="22"/>
        </w:rPr>
        <w:t>ISK Akreditasi Program Studi (APS) 4.0 pada Program Diploma</w:t>
      </w:r>
      <w:r>
        <w:rPr>
          <w:spacing w:val="-9"/>
          <w:sz w:val="22"/>
        </w:rPr>
        <w:t xml:space="preserve"> </w:t>
      </w:r>
      <w:r>
        <w:rPr>
          <w:sz w:val="22"/>
        </w:rPr>
        <w:t>Tiga;</w:t>
      </w:r>
    </w:p>
    <w:p>
      <w:pPr>
        <w:pStyle w:val="9"/>
        <w:numPr>
          <w:ilvl w:val="0"/>
          <w:numId w:val="1"/>
        </w:numPr>
        <w:tabs>
          <w:tab w:val="left" w:pos="830"/>
        </w:tabs>
        <w:spacing w:before="38" w:after="0" w:line="240" w:lineRule="auto"/>
        <w:ind w:left="829" w:right="0" w:hanging="361"/>
        <w:jc w:val="left"/>
        <w:rPr>
          <w:sz w:val="22"/>
        </w:rPr>
      </w:pPr>
      <w:r>
        <w:rPr>
          <w:sz w:val="22"/>
        </w:rPr>
        <w:t>Matriks Penilaian ISK APS 4.0 pada Program Diploma</w:t>
      </w:r>
      <w:r>
        <w:rPr>
          <w:spacing w:val="-2"/>
          <w:sz w:val="22"/>
        </w:rPr>
        <w:t xml:space="preserve"> </w:t>
      </w:r>
      <w:r>
        <w:rPr>
          <w:sz w:val="22"/>
        </w:rPr>
        <w:t>Tiga;</w:t>
      </w:r>
    </w:p>
    <w:p>
      <w:pPr>
        <w:pStyle w:val="9"/>
        <w:numPr>
          <w:ilvl w:val="0"/>
          <w:numId w:val="1"/>
        </w:numPr>
        <w:tabs>
          <w:tab w:val="left" w:pos="830"/>
        </w:tabs>
        <w:spacing w:before="37" w:after="0" w:line="240" w:lineRule="auto"/>
        <w:ind w:left="829" w:right="0" w:hanging="361"/>
        <w:jc w:val="left"/>
        <w:rPr>
          <w:sz w:val="22"/>
        </w:rPr>
      </w:pPr>
      <w:r>
        <w:rPr>
          <w:sz w:val="22"/>
        </w:rPr>
        <w:t>ISK APS 4.0 pada Program Sarjana dan Sarjana</w:t>
      </w:r>
      <w:r>
        <w:rPr>
          <w:spacing w:val="-10"/>
          <w:sz w:val="22"/>
        </w:rPr>
        <w:t xml:space="preserve"> </w:t>
      </w:r>
      <w:r>
        <w:rPr>
          <w:sz w:val="22"/>
        </w:rPr>
        <w:t>Terapan;</w:t>
      </w:r>
    </w:p>
    <w:p>
      <w:pPr>
        <w:pStyle w:val="9"/>
        <w:numPr>
          <w:ilvl w:val="0"/>
          <w:numId w:val="1"/>
        </w:numPr>
        <w:tabs>
          <w:tab w:val="left" w:pos="829"/>
          <w:tab w:val="left" w:pos="830"/>
        </w:tabs>
        <w:spacing w:before="37" w:after="0" w:line="240" w:lineRule="auto"/>
        <w:ind w:left="829" w:right="0" w:hanging="361"/>
        <w:jc w:val="left"/>
        <w:rPr>
          <w:sz w:val="22"/>
        </w:rPr>
      </w:pPr>
      <w:r>
        <w:rPr>
          <w:sz w:val="22"/>
        </w:rPr>
        <w:t>Matriks Penilaian ISK APS 4.0 pada Program Sarjana dan Sarjana</w:t>
      </w:r>
      <w:r>
        <w:rPr>
          <w:spacing w:val="-7"/>
          <w:sz w:val="22"/>
        </w:rPr>
        <w:t xml:space="preserve"> </w:t>
      </w:r>
      <w:r>
        <w:rPr>
          <w:sz w:val="22"/>
        </w:rPr>
        <w:t>Terapan;</w:t>
      </w:r>
    </w:p>
    <w:p>
      <w:pPr>
        <w:pStyle w:val="9"/>
        <w:numPr>
          <w:ilvl w:val="0"/>
          <w:numId w:val="1"/>
        </w:numPr>
        <w:tabs>
          <w:tab w:val="left" w:pos="830"/>
        </w:tabs>
        <w:spacing w:before="40" w:after="0" w:line="240" w:lineRule="auto"/>
        <w:ind w:left="829" w:right="0" w:hanging="361"/>
        <w:jc w:val="left"/>
        <w:rPr>
          <w:sz w:val="22"/>
        </w:rPr>
      </w:pPr>
      <w:r>
        <w:rPr>
          <w:sz w:val="22"/>
        </w:rPr>
        <w:t>ISK APS 4.0 pada Program Magister dan Magister</w:t>
      </w:r>
      <w:r>
        <w:rPr>
          <w:spacing w:val="-7"/>
          <w:sz w:val="22"/>
        </w:rPr>
        <w:t xml:space="preserve"> </w:t>
      </w:r>
      <w:r>
        <w:rPr>
          <w:sz w:val="22"/>
        </w:rPr>
        <w:t>Terapan;</w:t>
      </w:r>
    </w:p>
    <w:p>
      <w:pPr>
        <w:pStyle w:val="9"/>
        <w:numPr>
          <w:ilvl w:val="0"/>
          <w:numId w:val="1"/>
        </w:numPr>
        <w:tabs>
          <w:tab w:val="left" w:pos="830"/>
        </w:tabs>
        <w:spacing w:before="38" w:after="0" w:line="240" w:lineRule="auto"/>
        <w:ind w:left="829" w:right="0" w:hanging="361"/>
        <w:jc w:val="left"/>
        <w:rPr>
          <w:sz w:val="22"/>
        </w:rPr>
      </w:pPr>
      <w:r>
        <w:rPr>
          <w:sz w:val="22"/>
        </w:rPr>
        <w:t>Matriks Penilaian ISK APS 4.0 pada Program Magister dan Magister</w:t>
      </w:r>
      <w:r>
        <w:rPr>
          <w:spacing w:val="-11"/>
          <w:sz w:val="22"/>
        </w:rPr>
        <w:t xml:space="preserve"> </w:t>
      </w:r>
      <w:r>
        <w:rPr>
          <w:sz w:val="22"/>
        </w:rPr>
        <w:t>Terapan;</w:t>
      </w:r>
    </w:p>
    <w:p>
      <w:pPr>
        <w:pStyle w:val="9"/>
        <w:numPr>
          <w:ilvl w:val="0"/>
          <w:numId w:val="1"/>
        </w:numPr>
        <w:tabs>
          <w:tab w:val="left" w:pos="829"/>
          <w:tab w:val="left" w:pos="830"/>
        </w:tabs>
        <w:spacing w:before="37" w:after="0" w:line="240" w:lineRule="auto"/>
        <w:ind w:left="829" w:right="0" w:hanging="361"/>
        <w:jc w:val="left"/>
        <w:rPr>
          <w:sz w:val="22"/>
        </w:rPr>
      </w:pPr>
      <w:r>
        <w:rPr>
          <w:sz w:val="22"/>
        </w:rPr>
        <w:t>ISK APS 4.0 pada Program Doktor dan Doktor Terapan;</w:t>
      </w:r>
      <w:r>
        <w:rPr>
          <w:spacing w:val="-10"/>
          <w:sz w:val="22"/>
        </w:rPr>
        <w:t xml:space="preserve"> </w:t>
      </w:r>
      <w:r>
        <w:rPr>
          <w:sz w:val="22"/>
        </w:rPr>
        <w:t>dan</w:t>
      </w:r>
    </w:p>
    <w:p>
      <w:pPr>
        <w:pStyle w:val="9"/>
        <w:numPr>
          <w:ilvl w:val="0"/>
          <w:numId w:val="1"/>
        </w:numPr>
        <w:tabs>
          <w:tab w:val="left" w:pos="829"/>
          <w:tab w:val="left" w:pos="830"/>
        </w:tabs>
        <w:spacing w:before="38" w:after="0" w:line="240" w:lineRule="auto"/>
        <w:ind w:left="829" w:right="0" w:hanging="361"/>
        <w:jc w:val="left"/>
        <w:rPr>
          <w:sz w:val="22"/>
        </w:rPr>
      </w:pPr>
      <w:r>
        <w:rPr>
          <w:sz w:val="22"/>
        </w:rPr>
        <w:t>Matriks Penilaian ISK APS 4.0 pada Program Doktor dan Doktor</w:t>
      </w:r>
      <w:r>
        <w:rPr>
          <w:spacing w:val="-8"/>
          <w:sz w:val="22"/>
        </w:rPr>
        <w:t xml:space="preserve"> </w:t>
      </w:r>
      <w:r>
        <w:rPr>
          <w:sz w:val="22"/>
        </w:rPr>
        <w:t>Terapan.</w:t>
      </w:r>
    </w:p>
    <w:p>
      <w:pPr>
        <w:pStyle w:val="3"/>
      </w:pPr>
    </w:p>
    <w:p>
      <w:pPr>
        <w:pStyle w:val="3"/>
        <w:rPr>
          <w:sz w:val="22"/>
        </w:rPr>
      </w:pPr>
    </w:p>
    <w:p>
      <w:pPr>
        <w:spacing w:before="0" w:line="276" w:lineRule="auto"/>
        <w:ind w:left="109" w:right="102" w:firstLine="0"/>
        <w:jc w:val="both"/>
        <w:rPr>
          <w:sz w:val="22"/>
        </w:rPr>
      </w:pPr>
      <w:r>
        <w:rPr>
          <w:sz w:val="22"/>
        </w:rPr>
        <w:t>Dengan adanya ISK, diharapkan dalam beberapa tahun yang akan datang seluruh peringkat akreditasi sudah akan sesuai dengan Peraturan Menteri Pendidikan dan Kebudayaan Nomor 5 tahun 2020, yaitu peringkat akreditasi Unggul, Baik Sekali, dan Baik.</w:t>
      </w:r>
    </w:p>
    <w:p>
      <w:pPr>
        <w:pStyle w:val="3"/>
      </w:pPr>
    </w:p>
    <w:p>
      <w:pPr>
        <w:pStyle w:val="3"/>
      </w:pPr>
    </w:p>
    <w:p>
      <w:pPr>
        <w:spacing w:before="140" w:line="465" w:lineRule="auto"/>
        <w:ind w:left="5150" w:right="1772" w:firstLine="0"/>
        <w:jc w:val="left"/>
        <w:rPr>
          <w:sz w:val="22"/>
        </w:rPr>
      </w:pPr>
      <w:r>
        <w:rPr>
          <w:sz w:val="22"/>
        </w:rPr>
        <w:t>Jakarta, Maret 2020 Ketua Majelis Akreditasi</w:t>
      </w:r>
    </w:p>
    <w:p>
      <w:pPr>
        <w:pStyle w:val="3"/>
      </w:pPr>
    </w:p>
    <w:p>
      <w:pPr>
        <w:spacing w:before="215"/>
        <w:ind w:left="5150" w:right="0" w:firstLine="0"/>
        <w:jc w:val="left"/>
        <w:rPr>
          <w:sz w:val="22"/>
        </w:rPr>
      </w:pPr>
      <w:r>
        <w:rPr>
          <w:sz w:val="22"/>
        </w:rPr>
        <w:t>Prof. Dwiwahju Sasongko, Ph.D.</w:t>
      </w:r>
    </w:p>
    <w:p>
      <w:pPr>
        <w:spacing w:after="0"/>
        <w:jc w:val="left"/>
        <w:rPr>
          <w:sz w:val="22"/>
        </w:rPr>
        <w:sectPr>
          <w:footerReference r:id="rId3" w:type="default"/>
          <w:pgSz w:w="11910" w:h="16840"/>
          <w:pgMar w:top="1580" w:right="1140" w:bottom="1340" w:left="1480" w:header="0" w:footer="1155" w:gutter="0"/>
          <w:pgNumType w:start="1"/>
        </w:sectPr>
      </w:pPr>
    </w:p>
    <w:p>
      <w:pPr>
        <w:spacing w:before="105"/>
        <w:ind w:left="1013" w:right="1010" w:firstLine="0"/>
        <w:jc w:val="center"/>
        <w:rPr>
          <w:b/>
          <w:sz w:val="28"/>
        </w:rPr>
      </w:pPr>
      <w:r>
        <w:rPr>
          <w:b/>
          <w:sz w:val="28"/>
        </w:rPr>
        <w:t>DAFTAR ISI</w:t>
      </w:r>
    </w:p>
    <w:p>
      <w:pPr>
        <w:pStyle w:val="3"/>
        <w:spacing w:before="4"/>
        <w:rPr>
          <w:b/>
          <w:sz w:val="21"/>
        </w:rPr>
      </w:pPr>
    </w:p>
    <w:p>
      <w:pPr>
        <w:spacing w:before="93"/>
        <w:ind w:left="0" w:right="101" w:firstLine="0"/>
        <w:jc w:val="right"/>
        <w:rPr>
          <w:sz w:val="22"/>
        </w:rPr>
      </w:pPr>
      <w:r>
        <w:rPr>
          <w:sz w:val="22"/>
        </w:rPr>
        <w:t>Halaman</w:t>
      </w:r>
    </w:p>
    <w:sdt>
      <w:sdtPr>
        <w:id w:val="0"/>
        <w:docPartObj>
          <w:docPartGallery w:val="Table of Contents"/>
          <w:docPartUnique/>
        </w:docPartObj>
      </w:sdtPr>
      <w:sdtContent>
        <w:p>
          <w:pPr>
            <w:pStyle w:val="5"/>
            <w:tabs>
              <w:tab w:val="right" w:leader="dot" w:pos="8900"/>
            </w:tabs>
            <w:spacing w:before="597"/>
            <w:ind w:left="109" w:firstLine="0"/>
          </w:pPr>
          <w:r>
            <w:fldChar w:fldCharType="begin"/>
          </w:r>
          <w:r>
            <w:instrText xml:space="preserve"> HYPERLINK \l "_bookmark0" </w:instrText>
          </w:r>
          <w:r>
            <w:fldChar w:fldCharType="separate"/>
          </w:r>
          <w:r>
            <w:t>KATA</w:t>
          </w:r>
          <w:r>
            <w:rPr>
              <w:spacing w:val="-1"/>
            </w:rPr>
            <w:t xml:space="preserve"> </w:t>
          </w:r>
          <w:r>
            <w:t>PENGANTAR</w:t>
          </w:r>
          <w:r>
            <w:tab/>
          </w:r>
          <w:r>
            <w:t>i</w:t>
          </w:r>
          <w:r>
            <w:fldChar w:fldCharType="end"/>
          </w:r>
        </w:p>
        <w:p>
          <w:pPr>
            <w:pStyle w:val="5"/>
            <w:tabs>
              <w:tab w:val="right" w:leader="dot" w:pos="8899"/>
            </w:tabs>
            <w:ind w:left="109" w:firstLine="0"/>
          </w:pPr>
          <w:r>
            <w:fldChar w:fldCharType="begin"/>
          </w:r>
          <w:r>
            <w:instrText xml:space="preserve"> HYPERLINK \l "_bookmark1" </w:instrText>
          </w:r>
          <w:r>
            <w:fldChar w:fldCharType="separate"/>
          </w:r>
          <w:r>
            <w:t>BAB</w:t>
          </w:r>
          <w:r>
            <w:rPr>
              <w:spacing w:val="-1"/>
            </w:rPr>
            <w:t xml:space="preserve"> </w:t>
          </w:r>
          <w:r>
            <w:t>I  PENDAHULUAN</w:t>
          </w:r>
          <w:r>
            <w:tab/>
          </w:r>
          <w:r>
            <w:t>1</w:t>
          </w:r>
          <w:r>
            <w:fldChar w:fldCharType="end"/>
          </w:r>
        </w:p>
        <w:p>
          <w:pPr>
            <w:pStyle w:val="5"/>
            <w:tabs>
              <w:tab w:val="right" w:leader="dot" w:pos="8899"/>
            </w:tabs>
            <w:spacing w:before="38"/>
            <w:ind w:left="109" w:firstLine="0"/>
          </w:pPr>
          <w:r>
            <w:fldChar w:fldCharType="begin"/>
          </w:r>
          <w:r>
            <w:instrText xml:space="preserve"> HYPERLINK \l "_bookmark2" </w:instrText>
          </w:r>
          <w:r>
            <w:fldChar w:fldCharType="separate"/>
          </w:r>
          <w:r>
            <w:t>BAB II FORMAT ISIAN</w:t>
          </w:r>
          <w:r>
            <w:rPr>
              <w:spacing w:val="-5"/>
            </w:rPr>
            <w:t xml:space="preserve"> </w:t>
          </w:r>
          <w:r>
            <w:t>SUPLEMEN KONVERSI</w:t>
          </w:r>
          <w:r>
            <w:tab/>
          </w:r>
          <w:r>
            <w:t>4</w:t>
          </w:r>
          <w:r>
            <w:fldChar w:fldCharType="end"/>
          </w:r>
        </w:p>
        <w:p>
          <w:pPr>
            <w:pStyle w:val="5"/>
            <w:numPr>
              <w:ilvl w:val="0"/>
              <w:numId w:val="2"/>
            </w:numPr>
            <w:tabs>
              <w:tab w:val="left" w:pos="417"/>
              <w:tab w:val="right" w:leader="dot" w:pos="8899"/>
            </w:tabs>
            <w:spacing w:before="37" w:after="0" w:line="240" w:lineRule="auto"/>
            <w:ind w:left="416" w:right="0" w:hanging="308"/>
            <w:jc w:val="left"/>
          </w:pPr>
          <w:r>
            <w:fldChar w:fldCharType="begin"/>
          </w:r>
          <w:r>
            <w:instrText xml:space="preserve"> HYPERLINK \l "_bookmark3" </w:instrText>
          </w:r>
          <w:r>
            <w:fldChar w:fldCharType="separate"/>
          </w:r>
          <w:r>
            <w:t>Dosen</w:t>
          </w:r>
          <w:r>
            <w:rPr>
              <w:spacing w:val="-2"/>
            </w:rPr>
            <w:t xml:space="preserve"> </w:t>
          </w:r>
          <w:r>
            <w:t>Tetap</w:t>
          </w:r>
          <w:r>
            <w:tab/>
          </w:r>
          <w:r>
            <w:t>4</w:t>
          </w:r>
          <w:r>
            <w:fldChar w:fldCharType="end"/>
          </w:r>
        </w:p>
        <w:p>
          <w:pPr>
            <w:pStyle w:val="5"/>
            <w:numPr>
              <w:ilvl w:val="0"/>
              <w:numId w:val="2"/>
            </w:numPr>
            <w:tabs>
              <w:tab w:val="left" w:pos="417"/>
              <w:tab w:val="right" w:leader="dot" w:pos="8899"/>
            </w:tabs>
            <w:spacing w:before="40" w:after="0" w:line="240" w:lineRule="auto"/>
            <w:ind w:left="416" w:right="0" w:hanging="308"/>
            <w:jc w:val="left"/>
          </w:pPr>
          <w:r>
            <w:fldChar w:fldCharType="begin"/>
          </w:r>
          <w:r>
            <w:instrText xml:space="preserve"> HYPERLINK \l "_bookmark4" </w:instrText>
          </w:r>
          <w:r>
            <w:fldChar w:fldCharType="separate"/>
          </w:r>
          <w:r>
            <w:t>Kurikulum</w:t>
          </w:r>
          <w:r>
            <w:tab/>
          </w:r>
          <w:r>
            <w:t>5</w:t>
          </w:r>
          <w:r>
            <w:fldChar w:fldCharType="end"/>
          </w:r>
        </w:p>
        <w:p>
          <w:pPr>
            <w:pStyle w:val="5"/>
            <w:numPr>
              <w:ilvl w:val="0"/>
              <w:numId w:val="2"/>
            </w:numPr>
            <w:tabs>
              <w:tab w:val="left" w:pos="417"/>
              <w:tab w:val="right" w:leader="dot" w:pos="8899"/>
            </w:tabs>
            <w:spacing w:before="38" w:after="0" w:line="240" w:lineRule="auto"/>
            <w:ind w:left="416" w:right="0" w:hanging="308"/>
            <w:jc w:val="left"/>
          </w:pPr>
          <w:r>
            <w:fldChar w:fldCharType="begin"/>
          </w:r>
          <w:r>
            <w:instrText xml:space="preserve"> HYPERLINK \l "_bookmark5" </w:instrText>
          </w:r>
          <w:r>
            <w:fldChar w:fldCharType="separate"/>
          </w:r>
          <w:r>
            <w:t>Penjaminan</w:t>
          </w:r>
          <w:r>
            <w:rPr>
              <w:spacing w:val="-1"/>
            </w:rPr>
            <w:t xml:space="preserve"> </w:t>
          </w:r>
          <w:r>
            <w:t>Mutu</w:t>
          </w:r>
          <w:r>
            <w:tab/>
          </w:r>
          <w:r>
            <w:t>7</w:t>
          </w:r>
          <w:r>
            <w:fldChar w:fldCharType="end"/>
          </w:r>
        </w:p>
        <w:p>
          <w:pPr>
            <w:pStyle w:val="5"/>
            <w:numPr>
              <w:ilvl w:val="0"/>
              <w:numId w:val="2"/>
            </w:numPr>
            <w:tabs>
              <w:tab w:val="left" w:pos="417"/>
              <w:tab w:val="right" w:leader="dot" w:pos="8899"/>
            </w:tabs>
            <w:spacing w:before="37" w:after="0" w:line="240" w:lineRule="auto"/>
            <w:ind w:left="416" w:right="0" w:hanging="308"/>
            <w:jc w:val="left"/>
          </w:pPr>
          <w:r>
            <w:fldChar w:fldCharType="begin"/>
          </w:r>
          <w:r>
            <w:instrText xml:space="preserve"> HYPERLINK \l "_bookmark6" </w:instrText>
          </w:r>
          <w:r>
            <w:fldChar w:fldCharType="separate"/>
          </w:r>
          <w:r>
            <w:t>Pelacakan</w:t>
          </w:r>
          <w:r>
            <w:rPr>
              <w:spacing w:val="-2"/>
            </w:rPr>
            <w:t xml:space="preserve"> </w:t>
          </w:r>
          <w:r>
            <w:t>Lulusan</w:t>
          </w:r>
          <w:r>
            <w:tab/>
          </w:r>
          <w:r>
            <w:t>8</w:t>
          </w:r>
          <w:r>
            <w:fldChar w:fldCharType="end"/>
          </w:r>
        </w:p>
        <w:p>
          <w:pPr>
            <w:pStyle w:val="5"/>
            <w:numPr>
              <w:ilvl w:val="0"/>
              <w:numId w:val="2"/>
            </w:numPr>
            <w:tabs>
              <w:tab w:val="left" w:pos="417"/>
              <w:tab w:val="right" w:leader="dot" w:pos="8899"/>
            </w:tabs>
            <w:spacing w:before="38" w:after="0" w:line="240" w:lineRule="auto"/>
            <w:ind w:left="416" w:right="0" w:hanging="308"/>
            <w:jc w:val="left"/>
          </w:pPr>
          <w:r>
            <w:fldChar w:fldCharType="begin"/>
          </w:r>
          <w:r>
            <w:instrText xml:space="preserve"> HYPERLINK \l "_bookmark7" </w:instrText>
          </w:r>
          <w:r>
            <w:fldChar w:fldCharType="separate"/>
          </w:r>
          <w:r>
            <w:t>Publikasi</w:t>
          </w:r>
          <w:r>
            <w:rPr>
              <w:spacing w:val="-4"/>
            </w:rPr>
            <w:t xml:space="preserve"> </w:t>
          </w:r>
          <w:r>
            <w:t>Ilmiah Mahasiswa</w:t>
          </w:r>
          <w:r>
            <w:tab/>
          </w:r>
          <w:r>
            <w:t>11</w:t>
          </w:r>
          <w:r>
            <w:fldChar w:fldCharType="end"/>
          </w:r>
        </w:p>
        <w:p>
          <w:pPr>
            <w:pStyle w:val="5"/>
            <w:tabs>
              <w:tab w:val="right" w:leader="dot" w:pos="8899"/>
            </w:tabs>
            <w:ind w:left="109" w:firstLine="0"/>
          </w:pPr>
          <w:r>
            <w:fldChar w:fldCharType="begin"/>
          </w:r>
          <w:r>
            <w:instrText xml:space="preserve"> HYPERLINK \l "_bookmark8" </w:instrText>
          </w:r>
          <w:r>
            <w:fldChar w:fldCharType="separate"/>
          </w:r>
          <w:r>
            <w:t>BAB III PROSEDUR</w:t>
          </w:r>
          <w:r>
            <w:rPr>
              <w:spacing w:val="1"/>
            </w:rPr>
            <w:t xml:space="preserve"> </w:t>
          </w:r>
          <w:r>
            <w:t>DAN PENILAIAN</w:t>
          </w:r>
          <w:r>
            <w:tab/>
          </w:r>
          <w:r>
            <w:t>13</w:t>
          </w:r>
          <w:r>
            <w:fldChar w:fldCharType="end"/>
          </w:r>
        </w:p>
        <w:p>
          <w:pPr>
            <w:pStyle w:val="5"/>
            <w:numPr>
              <w:ilvl w:val="0"/>
              <w:numId w:val="3"/>
            </w:numPr>
            <w:tabs>
              <w:tab w:val="left" w:pos="357"/>
              <w:tab w:val="right" w:leader="dot" w:pos="8899"/>
            </w:tabs>
            <w:spacing w:before="40" w:after="0" w:line="240" w:lineRule="auto"/>
            <w:ind w:left="356" w:right="0" w:hanging="248"/>
            <w:jc w:val="left"/>
          </w:pPr>
          <w:r>
            <w:fldChar w:fldCharType="begin"/>
          </w:r>
          <w:r>
            <w:instrText xml:space="preserve"> HYPERLINK \l "_bookmark9" </w:instrText>
          </w:r>
          <w:r>
            <w:fldChar w:fldCharType="separate"/>
          </w:r>
          <w:r>
            <w:t>Prosedur</w:t>
          </w:r>
          <w:r>
            <w:tab/>
          </w:r>
          <w:r>
            <w:t>13</w:t>
          </w:r>
          <w:r>
            <w:fldChar w:fldCharType="end"/>
          </w:r>
        </w:p>
        <w:p>
          <w:pPr>
            <w:pStyle w:val="5"/>
            <w:numPr>
              <w:ilvl w:val="0"/>
              <w:numId w:val="3"/>
            </w:numPr>
            <w:tabs>
              <w:tab w:val="left" w:pos="357"/>
              <w:tab w:val="right" w:leader="dot" w:pos="8899"/>
            </w:tabs>
            <w:spacing w:before="38" w:after="0" w:line="240" w:lineRule="auto"/>
            <w:ind w:left="356" w:right="0" w:hanging="248"/>
            <w:jc w:val="left"/>
          </w:pPr>
          <w:r>
            <w:fldChar w:fldCharType="begin"/>
          </w:r>
          <w:r>
            <w:instrText xml:space="preserve"> HYPERLINK \l "_bookmark10" </w:instrText>
          </w:r>
          <w:r>
            <w:fldChar w:fldCharType="separate"/>
          </w:r>
          <w:r>
            <w:t>Penilaian</w:t>
          </w:r>
          <w:r>
            <w:tab/>
          </w:r>
          <w:r>
            <w:t>14</w:t>
          </w:r>
          <w:r>
            <w:fldChar w:fldCharType="end"/>
          </w:r>
        </w:p>
      </w:sdtContent>
    </w:sdt>
    <w:p>
      <w:pPr>
        <w:spacing w:before="37"/>
        <w:ind w:left="109" w:right="0" w:firstLine="0"/>
        <w:jc w:val="left"/>
        <w:rPr>
          <w:sz w:val="22"/>
        </w:rPr>
      </w:pPr>
      <w:r>
        <w:fldChar w:fldCharType="begin"/>
      </w:r>
      <w:r>
        <w:instrText xml:space="preserve"> HYPERLINK \l "_bookmark11" </w:instrText>
      </w:r>
      <w:r>
        <w:fldChar w:fldCharType="separate"/>
      </w:r>
      <w:r>
        <w:rPr>
          <w:sz w:val="22"/>
        </w:rPr>
        <w:t>LAMPIRAN: FORMAT LAPORAN SUPLEMEN KONVERSI PERINGKAT AKREDITASI</w:t>
      </w:r>
      <w:r>
        <w:rPr>
          <w:spacing w:val="1"/>
          <w:sz w:val="22"/>
        </w:rPr>
        <w:t xml:space="preserve"> </w:t>
      </w:r>
      <w:r>
        <w:rPr>
          <w:sz w:val="22"/>
        </w:rPr>
        <w:t>16</w:t>
      </w:r>
      <w:r>
        <w:rPr>
          <w:sz w:val="22"/>
        </w:rPr>
        <w:fldChar w:fldCharType="end"/>
      </w:r>
    </w:p>
    <w:p>
      <w:pPr>
        <w:spacing w:after="0"/>
        <w:jc w:val="left"/>
        <w:rPr>
          <w:sz w:val="22"/>
        </w:rPr>
        <w:sectPr>
          <w:pgSz w:w="11910" w:h="16840"/>
          <w:pgMar w:top="1580" w:right="1140" w:bottom="1340" w:left="1480" w:header="0" w:footer="1155" w:gutter="0"/>
        </w:sectPr>
      </w:pPr>
    </w:p>
    <w:p>
      <w:pPr>
        <w:spacing w:before="106" w:line="276" w:lineRule="auto"/>
        <w:ind w:left="3719" w:right="3717" w:firstLine="4"/>
        <w:jc w:val="center"/>
        <w:rPr>
          <w:b/>
          <w:sz w:val="24"/>
        </w:rPr>
      </w:pPr>
      <w:bookmarkStart w:id="1" w:name="_bookmark1"/>
      <w:bookmarkEnd w:id="1"/>
      <w:r>
        <w:rPr>
          <w:b/>
          <w:sz w:val="24"/>
        </w:rPr>
        <w:t>BAB I PENDAHULUAN</w:t>
      </w:r>
    </w:p>
    <w:p>
      <w:pPr>
        <w:pStyle w:val="3"/>
        <w:rPr>
          <w:b/>
          <w:sz w:val="26"/>
        </w:rPr>
      </w:pPr>
    </w:p>
    <w:p>
      <w:pPr>
        <w:pStyle w:val="3"/>
        <w:spacing w:before="7"/>
        <w:rPr>
          <w:b/>
        </w:rPr>
      </w:pPr>
    </w:p>
    <w:p>
      <w:pPr>
        <w:pStyle w:val="3"/>
        <w:spacing w:line="276" w:lineRule="auto"/>
        <w:ind w:left="109" w:right="110" w:firstLine="566"/>
        <w:jc w:val="both"/>
      </w:pPr>
      <w:r>
        <w:t>Akreditasi adalah kegiatan penilaian untuk menentukan kelayakan Program Studi dan Perguruan Tinggi. Akreditasi dilakukan dengan tujuan untuk:</w:t>
      </w:r>
    </w:p>
    <w:p>
      <w:pPr>
        <w:pStyle w:val="9"/>
        <w:numPr>
          <w:ilvl w:val="0"/>
          <w:numId w:val="4"/>
        </w:numPr>
        <w:tabs>
          <w:tab w:val="left" w:pos="676"/>
        </w:tabs>
        <w:spacing w:before="0" w:after="0" w:line="276" w:lineRule="auto"/>
        <w:ind w:left="675" w:right="109" w:hanging="567"/>
        <w:jc w:val="both"/>
        <w:rPr>
          <w:sz w:val="24"/>
        </w:rPr>
      </w:pPr>
      <w:r>
        <w:rPr>
          <w:sz w:val="24"/>
        </w:rPr>
        <w:t>menentukan kelayakan Program Studi dan Perguruan Tinggi berdasarkan kriteria yang mengacu pada Standar Nasional Pendidikan</w:t>
      </w:r>
      <w:r>
        <w:rPr>
          <w:spacing w:val="-13"/>
          <w:sz w:val="24"/>
        </w:rPr>
        <w:t xml:space="preserve"> </w:t>
      </w:r>
      <w:r>
        <w:rPr>
          <w:sz w:val="24"/>
        </w:rPr>
        <w:t>Tinggi;</w:t>
      </w:r>
    </w:p>
    <w:p>
      <w:pPr>
        <w:pStyle w:val="9"/>
        <w:numPr>
          <w:ilvl w:val="0"/>
          <w:numId w:val="4"/>
        </w:numPr>
        <w:tabs>
          <w:tab w:val="left" w:pos="676"/>
        </w:tabs>
        <w:spacing w:before="0" w:after="0" w:line="276" w:lineRule="auto"/>
        <w:ind w:left="675" w:right="105" w:hanging="567"/>
        <w:jc w:val="both"/>
        <w:rPr>
          <w:sz w:val="24"/>
        </w:rPr>
      </w:pPr>
      <w:r>
        <w:rPr>
          <w:sz w:val="24"/>
        </w:rPr>
        <w:t>menjamin mutu Program Studi dan Perguruan Tinggi secara eksternal baik di bidang akademik maupun non-akademik untuk melindungi kepentingan mahasiswa dan</w:t>
      </w:r>
      <w:r>
        <w:rPr>
          <w:spacing w:val="-3"/>
          <w:sz w:val="24"/>
        </w:rPr>
        <w:t xml:space="preserve"> </w:t>
      </w:r>
      <w:r>
        <w:rPr>
          <w:sz w:val="24"/>
        </w:rPr>
        <w:t>masyarakat.</w:t>
      </w:r>
    </w:p>
    <w:p>
      <w:pPr>
        <w:pStyle w:val="3"/>
        <w:spacing w:line="276" w:lineRule="auto"/>
        <w:ind w:left="109" w:right="104" w:firstLine="566"/>
        <w:jc w:val="both"/>
      </w:pPr>
      <w:r>
        <w:t>Akreditasi dilakukan terhadap Program Studi dan Perguruan Tinggi berdasarkan Standar Nasional Pendidikan Tinggi dan Standar Pendidikan Tinggi yang ditetapkan Perguruan Tinggi. Akreditasi Program Studi dan Perguruan Tinggi dilakukan dengan menggunakan instrumen</w:t>
      </w:r>
      <w:r>
        <w:rPr>
          <w:spacing w:val="-6"/>
        </w:rPr>
        <w:t xml:space="preserve"> </w:t>
      </w:r>
      <w:r>
        <w:t>akreditasi.</w:t>
      </w:r>
    </w:p>
    <w:p>
      <w:pPr>
        <w:pStyle w:val="3"/>
        <w:spacing w:line="276" w:lineRule="auto"/>
        <w:ind w:left="109" w:right="101" w:firstLine="566"/>
        <w:jc w:val="both"/>
      </w:pPr>
      <w:r>
        <w:t>Sejak Tahun 1996 Badan Akreditasi Nasional Perguruan Tinggi (BAN-PT) telah melaksanakan akreditasi program studi menggunakan Instrumen Akreditasi Program Studi. Dari awal hingga tahun 2019 ada beberapa kali perubahan instrumen akreditasi, dimana instrumen yang telah paling lama digunakan adalah Instrumen Akreditasi Program Studi dengan 7 Standar, ditetapkan antara tahun 2008-2011 dan diberlakukan sampai dengan 31 Maret 2019 (selanjutnya disebut IAPS 3.0). Selanjutnya, terhitung sejak 1 April 2019 pelaksanaan akreditasi program studi dilakukan dengan Instrumen Akreditasi Program Studi versi 4.0 yang kemudian dikenal sebagai IAPS 4.0.</w:t>
      </w:r>
    </w:p>
    <w:p>
      <w:pPr>
        <w:pStyle w:val="3"/>
        <w:spacing w:line="276" w:lineRule="auto"/>
        <w:ind w:left="109" w:right="103" w:firstLine="566"/>
        <w:jc w:val="both"/>
      </w:pPr>
      <w:r>
        <w:t>Instrumen Akreditasi Perguruan Tinggi 7 Standar menggunakan standar yang ditetapkan oleh BAN-PT dan memiliki titik berat pada aspek input dan proses. Sementara itu, pemberlakuan IAPS 4.0, paling tidak menunjukkan 6 perubahan mendasar yang meliputi:</w:t>
      </w:r>
    </w:p>
    <w:p>
      <w:pPr>
        <w:pStyle w:val="9"/>
        <w:numPr>
          <w:ilvl w:val="0"/>
          <w:numId w:val="5"/>
        </w:numPr>
        <w:tabs>
          <w:tab w:val="left" w:pos="676"/>
        </w:tabs>
        <w:spacing w:before="0" w:after="0" w:line="276" w:lineRule="auto"/>
        <w:ind w:left="675" w:right="107" w:hanging="567"/>
        <w:jc w:val="both"/>
        <w:rPr>
          <w:sz w:val="24"/>
        </w:rPr>
      </w:pPr>
      <w:r>
        <w:rPr>
          <w:sz w:val="24"/>
        </w:rPr>
        <w:t>Perubahan tanggung jawab pengusulan dokumen akreditasi dari Ketua/Koordinator Program Studi menjadi Pimpinan Unit Pengelola Program Studi.</w:t>
      </w:r>
    </w:p>
    <w:p>
      <w:pPr>
        <w:pStyle w:val="9"/>
        <w:numPr>
          <w:ilvl w:val="0"/>
          <w:numId w:val="5"/>
        </w:numPr>
        <w:tabs>
          <w:tab w:val="left" w:pos="676"/>
        </w:tabs>
        <w:spacing w:before="0" w:after="0" w:line="278" w:lineRule="auto"/>
        <w:ind w:left="675" w:right="98" w:hanging="567"/>
        <w:jc w:val="both"/>
        <w:rPr>
          <w:sz w:val="24"/>
        </w:rPr>
      </w:pPr>
      <w:r>
        <w:rPr>
          <w:sz w:val="24"/>
        </w:rPr>
        <w:t xml:space="preserve">Pergeseran paradigma dalam akreditasi dari </w:t>
      </w:r>
      <w:r>
        <w:rPr>
          <w:i/>
          <w:sz w:val="24"/>
        </w:rPr>
        <w:t xml:space="preserve">input-process based </w:t>
      </w:r>
      <w:r>
        <w:rPr>
          <w:sz w:val="24"/>
        </w:rPr>
        <w:t xml:space="preserve">ke </w:t>
      </w:r>
      <w:r>
        <w:rPr>
          <w:i/>
          <w:sz w:val="24"/>
        </w:rPr>
        <w:t xml:space="preserve">output- outcome based. Outcome based accreditation </w:t>
      </w:r>
      <w:r>
        <w:rPr>
          <w:sz w:val="24"/>
        </w:rPr>
        <w:t>yang dimaksud pada APS  adalah luaran dan capaian pendidikan terkait mahasiswa dan</w:t>
      </w:r>
      <w:r>
        <w:rPr>
          <w:spacing w:val="-12"/>
          <w:sz w:val="24"/>
        </w:rPr>
        <w:t xml:space="preserve"> </w:t>
      </w:r>
      <w:r>
        <w:rPr>
          <w:sz w:val="24"/>
        </w:rPr>
        <w:t>lulusan.</w:t>
      </w:r>
    </w:p>
    <w:p>
      <w:pPr>
        <w:pStyle w:val="9"/>
        <w:numPr>
          <w:ilvl w:val="0"/>
          <w:numId w:val="5"/>
        </w:numPr>
        <w:tabs>
          <w:tab w:val="left" w:pos="676"/>
        </w:tabs>
        <w:spacing w:before="0" w:after="0" w:line="276" w:lineRule="auto"/>
        <w:ind w:left="675" w:right="103" w:hanging="567"/>
        <w:jc w:val="both"/>
        <w:rPr>
          <w:sz w:val="24"/>
        </w:rPr>
      </w:pPr>
      <w:r>
        <w:rPr>
          <w:sz w:val="24"/>
        </w:rPr>
        <w:t>Perubahan tugas pengusul akreditasi, dari mengisi borang ke melakukan evaluasi diri yang terkait dengan pengembangan unit pengelola program studi dan program</w:t>
      </w:r>
      <w:r>
        <w:rPr>
          <w:spacing w:val="-2"/>
          <w:sz w:val="24"/>
        </w:rPr>
        <w:t xml:space="preserve"> </w:t>
      </w:r>
      <w:r>
        <w:rPr>
          <w:sz w:val="24"/>
        </w:rPr>
        <w:t>studi.</w:t>
      </w:r>
    </w:p>
    <w:p>
      <w:pPr>
        <w:pStyle w:val="9"/>
        <w:numPr>
          <w:ilvl w:val="0"/>
          <w:numId w:val="5"/>
        </w:numPr>
        <w:tabs>
          <w:tab w:val="left" w:pos="676"/>
        </w:tabs>
        <w:spacing w:before="0" w:after="0" w:line="276" w:lineRule="auto"/>
        <w:ind w:left="675" w:right="111" w:hanging="567"/>
        <w:jc w:val="both"/>
        <w:rPr>
          <w:sz w:val="24"/>
        </w:rPr>
      </w:pPr>
      <w:r>
        <w:rPr>
          <w:sz w:val="24"/>
        </w:rPr>
        <w:t>Perubahan tugas asesor dari mendeskripsikan data dan informasi menjadi melakukan asesmen atas hasil evaluasi</w:t>
      </w:r>
      <w:r>
        <w:rPr>
          <w:spacing w:val="-4"/>
          <w:sz w:val="24"/>
        </w:rPr>
        <w:t xml:space="preserve"> </w:t>
      </w:r>
      <w:r>
        <w:rPr>
          <w:sz w:val="24"/>
        </w:rPr>
        <w:t>diri.</w:t>
      </w:r>
    </w:p>
    <w:p>
      <w:pPr>
        <w:pStyle w:val="9"/>
        <w:numPr>
          <w:ilvl w:val="0"/>
          <w:numId w:val="5"/>
        </w:numPr>
        <w:tabs>
          <w:tab w:val="left" w:pos="676"/>
        </w:tabs>
        <w:spacing w:before="0" w:after="0" w:line="276" w:lineRule="auto"/>
        <w:ind w:left="675" w:right="101" w:hanging="567"/>
        <w:jc w:val="both"/>
        <w:rPr>
          <w:sz w:val="24"/>
        </w:rPr>
      </w:pPr>
      <w:r>
        <w:rPr>
          <w:sz w:val="24"/>
        </w:rPr>
        <w:t xml:space="preserve">Pergeseran </w:t>
      </w:r>
      <w:r>
        <w:rPr>
          <w:i/>
          <w:sz w:val="24"/>
        </w:rPr>
        <w:t xml:space="preserve">nature </w:t>
      </w:r>
      <w:r>
        <w:rPr>
          <w:sz w:val="24"/>
        </w:rPr>
        <w:t xml:space="preserve">proses akreditasi dari </w:t>
      </w:r>
      <w:r>
        <w:rPr>
          <w:i/>
          <w:sz w:val="24"/>
        </w:rPr>
        <w:t xml:space="preserve">quality check </w:t>
      </w:r>
      <w:r>
        <w:rPr>
          <w:sz w:val="24"/>
        </w:rPr>
        <w:t xml:space="preserve">menuju </w:t>
      </w:r>
      <w:r>
        <w:rPr>
          <w:i/>
          <w:sz w:val="24"/>
        </w:rPr>
        <w:t>quality assurance</w:t>
      </w:r>
      <w:r>
        <w:rPr>
          <w:sz w:val="24"/>
        </w:rPr>
        <w:t>, dalam rangka peningkatan mutu berkelanjutan (</w:t>
      </w:r>
      <w:r>
        <w:rPr>
          <w:i/>
          <w:sz w:val="24"/>
        </w:rPr>
        <w:t>Continuous Quality Improvement</w:t>
      </w:r>
      <w:r>
        <w:rPr>
          <w:sz w:val="24"/>
        </w:rPr>
        <w:t>) dan pengembangan budaya mutu (</w:t>
      </w:r>
      <w:r>
        <w:rPr>
          <w:i/>
          <w:sz w:val="24"/>
        </w:rPr>
        <w:t>Quality Culture</w:t>
      </w:r>
      <w:r>
        <w:rPr>
          <w:i/>
          <w:spacing w:val="-24"/>
          <w:sz w:val="24"/>
        </w:rPr>
        <w:t xml:space="preserve"> </w:t>
      </w:r>
      <w:r>
        <w:rPr>
          <w:i/>
          <w:sz w:val="24"/>
        </w:rPr>
        <w:t>Development</w:t>
      </w:r>
      <w:r>
        <w:rPr>
          <w:sz w:val="24"/>
        </w:rPr>
        <w:t>).</w:t>
      </w:r>
    </w:p>
    <w:p>
      <w:pPr>
        <w:spacing w:after="0" w:line="276" w:lineRule="auto"/>
        <w:jc w:val="both"/>
        <w:rPr>
          <w:sz w:val="24"/>
        </w:rPr>
        <w:sectPr>
          <w:footerReference r:id="rId4" w:type="default"/>
          <w:pgSz w:w="11910" w:h="16840"/>
          <w:pgMar w:top="1580" w:right="1140" w:bottom="940" w:left="1480" w:header="0" w:footer="740" w:gutter="0"/>
          <w:pgNumType w:start="1"/>
        </w:sectPr>
      </w:pPr>
    </w:p>
    <w:p>
      <w:pPr>
        <w:pStyle w:val="9"/>
        <w:numPr>
          <w:ilvl w:val="0"/>
          <w:numId w:val="5"/>
        </w:numPr>
        <w:tabs>
          <w:tab w:val="left" w:pos="676"/>
        </w:tabs>
        <w:spacing w:before="106" w:after="0" w:line="276" w:lineRule="auto"/>
        <w:ind w:left="675" w:right="102" w:hanging="567"/>
        <w:jc w:val="both"/>
        <w:rPr>
          <w:sz w:val="24"/>
        </w:rPr>
      </w:pPr>
      <w:r>
        <w:rPr>
          <w:sz w:val="24"/>
        </w:rPr>
        <w:t>Adanya pelibatan pengusul akreditasi dalam pemberian umpan balik penyusunan laporan</w:t>
      </w:r>
      <w:r>
        <w:rPr>
          <w:spacing w:val="-1"/>
          <w:sz w:val="24"/>
        </w:rPr>
        <w:t xml:space="preserve"> </w:t>
      </w:r>
      <w:r>
        <w:rPr>
          <w:sz w:val="24"/>
        </w:rPr>
        <w:t>akreditasi.</w:t>
      </w:r>
    </w:p>
    <w:p>
      <w:pPr>
        <w:spacing w:before="0" w:line="278" w:lineRule="auto"/>
        <w:ind w:left="109" w:right="98" w:firstLine="566"/>
        <w:jc w:val="both"/>
        <w:rPr>
          <w:sz w:val="24"/>
        </w:rPr>
      </w:pPr>
      <w:r>
        <w:rPr>
          <w:sz w:val="24"/>
        </w:rPr>
        <w:t xml:space="preserve">Instrumen ini diharapkan memantik pergeseran sifat akreditasi dari </w:t>
      </w:r>
      <w:r>
        <w:rPr>
          <w:i/>
          <w:sz w:val="24"/>
        </w:rPr>
        <w:t xml:space="preserve">rule-based- accreditation </w:t>
      </w:r>
      <w:r>
        <w:rPr>
          <w:sz w:val="24"/>
        </w:rPr>
        <w:t xml:space="preserve">menuju </w:t>
      </w:r>
      <w:r>
        <w:rPr>
          <w:i/>
          <w:sz w:val="24"/>
        </w:rPr>
        <w:t xml:space="preserve">principle-based-accreditation </w:t>
      </w:r>
      <w:r>
        <w:rPr>
          <w:sz w:val="24"/>
        </w:rPr>
        <w:t>sebagaimana ditunjukkan pada 3 karakteristik penting sebagai berikut.</w:t>
      </w:r>
    </w:p>
    <w:p>
      <w:pPr>
        <w:pStyle w:val="9"/>
        <w:numPr>
          <w:ilvl w:val="0"/>
          <w:numId w:val="6"/>
        </w:numPr>
        <w:tabs>
          <w:tab w:val="left" w:pos="676"/>
        </w:tabs>
        <w:spacing w:before="0" w:after="0" w:line="268" w:lineRule="exact"/>
        <w:ind w:left="675" w:right="0" w:hanging="567"/>
        <w:jc w:val="both"/>
        <w:rPr>
          <w:i/>
          <w:sz w:val="24"/>
        </w:rPr>
      </w:pPr>
      <w:r>
        <w:rPr>
          <w:sz w:val="24"/>
        </w:rPr>
        <w:t xml:space="preserve">Pergeseran paradigma dalam akreditasi dari </w:t>
      </w:r>
      <w:r>
        <w:rPr>
          <w:i/>
          <w:sz w:val="24"/>
        </w:rPr>
        <w:t xml:space="preserve">input-process </w:t>
      </w:r>
      <w:r>
        <w:rPr>
          <w:sz w:val="24"/>
        </w:rPr>
        <w:t>ke</w:t>
      </w:r>
      <w:r>
        <w:rPr>
          <w:spacing w:val="-17"/>
          <w:sz w:val="24"/>
        </w:rPr>
        <w:t xml:space="preserve"> </w:t>
      </w:r>
      <w:r>
        <w:rPr>
          <w:i/>
          <w:sz w:val="24"/>
        </w:rPr>
        <w:t>output-outcome.</w:t>
      </w:r>
    </w:p>
    <w:p>
      <w:pPr>
        <w:pStyle w:val="9"/>
        <w:numPr>
          <w:ilvl w:val="0"/>
          <w:numId w:val="6"/>
        </w:numPr>
        <w:tabs>
          <w:tab w:val="left" w:pos="676"/>
        </w:tabs>
        <w:spacing w:before="37" w:after="0" w:line="278" w:lineRule="auto"/>
        <w:ind w:left="675" w:right="102" w:hanging="567"/>
        <w:jc w:val="both"/>
        <w:rPr>
          <w:sz w:val="24"/>
        </w:rPr>
      </w:pPr>
      <w:r>
        <w:rPr>
          <w:sz w:val="24"/>
        </w:rPr>
        <w:t>Kejelasan kerangka berfikir (</w:t>
      </w:r>
      <w:r>
        <w:rPr>
          <w:i/>
          <w:sz w:val="24"/>
        </w:rPr>
        <w:t>logical frame work</w:t>
      </w:r>
      <w:r>
        <w:rPr>
          <w:sz w:val="24"/>
        </w:rPr>
        <w:t>) mulai dari perencanaan, implementasi, sampai dengan evaluasi, dan keterkaitannya dengan rencana pengembangan</w:t>
      </w:r>
      <w:r>
        <w:rPr>
          <w:spacing w:val="-1"/>
          <w:sz w:val="24"/>
        </w:rPr>
        <w:t xml:space="preserve"> </w:t>
      </w:r>
      <w:r>
        <w:rPr>
          <w:sz w:val="24"/>
        </w:rPr>
        <w:t>institusi.</w:t>
      </w:r>
    </w:p>
    <w:p>
      <w:pPr>
        <w:pStyle w:val="9"/>
        <w:numPr>
          <w:ilvl w:val="0"/>
          <w:numId w:val="6"/>
        </w:numPr>
        <w:tabs>
          <w:tab w:val="left" w:pos="676"/>
        </w:tabs>
        <w:spacing w:before="0" w:after="0" w:line="276" w:lineRule="auto"/>
        <w:ind w:left="675" w:right="105" w:hanging="567"/>
        <w:jc w:val="both"/>
        <w:rPr>
          <w:sz w:val="24"/>
        </w:rPr>
      </w:pPr>
      <w:r>
        <w:rPr>
          <w:sz w:val="24"/>
        </w:rPr>
        <w:t>Pergeseran tanggung jawab dari ketua/koordinator program studi (unit program) ke pimpinan Unit Pengelola Program Studi (unit sumber) yang relevan, sehingga menunjukkan besarnya tanggung jawab pimpinan manajemen yang relevan (</w:t>
      </w:r>
      <w:r>
        <w:rPr>
          <w:i/>
          <w:sz w:val="24"/>
        </w:rPr>
        <w:t>leader responsibility</w:t>
      </w:r>
      <w:r>
        <w:rPr>
          <w:sz w:val="24"/>
        </w:rPr>
        <w:t>) dalam proses</w:t>
      </w:r>
      <w:r>
        <w:rPr>
          <w:spacing w:val="-2"/>
          <w:sz w:val="24"/>
        </w:rPr>
        <w:t xml:space="preserve"> </w:t>
      </w:r>
      <w:r>
        <w:rPr>
          <w:sz w:val="24"/>
        </w:rPr>
        <w:t>akreditasi.</w:t>
      </w:r>
    </w:p>
    <w:p>
      <w:pPr>
        <w:pStyle w:val="3"/>
        <w:spacing w:before="2"/>
        <w:rPr>
          <w:sz w:val="27"/>
        </w:rPr>
      </w:pPr>
    </w:p>
    <w:p>
      <w:pPr>
        <w:pStyle w:val="3"/>
        <w:ind w:left="675"/>
        <w:jc w:val="both"/>
      </w:pPr>
      <w:r>
        <w:t>Setidaknya terdapat 3 pembeda utama antara IAPS 3.0 dan IAPS 4.0, yaitu:</w:t>
      </w:r>
    </w:p>
    <w:p>
      <w:pPr>
        <w:pStyle w:val="9"/>
        <w:numPr>
          <w:ilvl w:val="0"/>
          <w:numId w:val="7"/>
        </w:numPr>
        <w:tabs>
          <w:tab w:val="left" w:pos="676"/>
        </w:tabs>
        <w:spacing w:before="41" w:after="0" w:line="276" w:lineRule="auto"/>
        <w:ind w:left="675" w:right="101" w:hanging="567"/>
        <w:jc w:val="both"/>
        <w:rPr>
          <w:sz w:val="24"/>
        </w:rPr>
      </w:pPr>
      <w:r>
        <w:rPr>
          <w:sz w:val="24"/>
        </w:rPr>
        <w:t>Titik berat penilaian. Titik berat penilaian pada IAPS 3.0 adalah pada aspek input dan proses, sementara IAPS 4.0 memberikan bobot yang besar pada aspek output dan</w:t>
      </w:r>
      <w:r>
        <w:rPr>
          <w:spacing w:val="-5"/>
          <w:sz w:val="24"/>
        </w:rPr>
        <w:t xml:space="preserve"> </w:t>
      </w:r>
      <w:r>
        <w:rPr>
          <w:sz w:val="24"/>
        </w:rPr>
        <w:t>outcome.</w:t>
      </w:r>
    </w:p>
    <w:p>
      <w:pPr>
        <w:pStyle w:val="9"/>
        <w:numPr>
          <w:ilvl w:val="0"/>
          <w:numId w:val="7"/>
        </w:numPr>
        <w:tabs>
          <w:tab w:val="left" w:pos="676"/>
        </w:tabs>
        <w:spacing w:before="1" w:after="0" w:line="276" w:lineRule="auto"/>
        <w:ind w:left="675" w:right="100" w:hanging="567"/>
        <w:jc w:val="both"/>
        <w:rPr>
          <w:sz w:val="24"/>
        </w:rPr>
      </w:pPr>
      <w:r>
        <w:rPr>
          <w:sz w:val="24"/>
        </w:rPr>
        <w:t xml:space="preserve">Pemenuhan dan pelampauan Standar Nasional Pendidikan Tinggi (SN-Dikti). Hal yang paling penting dalam IAPS 4.0 adalah diukurnya pemenuhan dan pelampauan SN-Dikti oleh perguruan tinggi. Pemenuhan dan pelampauan </w:t>
      </w:r>
      <w:r>
        <w:rPr>
          <w:spacing w:val="2"/>
          <w:sz w:val="24"/>
        </w:rPr>
        <w:t xml:space="preserve">SN- </w:t>
      </w:r>
      <w:r>
        <w:rPr>
          <w:sz w:val="24"/>
        </w:rPr>
        <w:t>Dikti ini belum bisa diukur dengan IAPS 3.0 karena instrumen tersebut dikembangkan antara tahun 2008-2011 dimana pada saat itu SN-Dikti belum ditetapkan.</w:t>
      </w:r>
    </w:p>
    <w:p>
      <w:pPr>
        <w:pStyle w:val="9"/>
        <w:numPr>
          <w:ilvl w:val="0"/>
          <w:numId w:val="7"/>
        </w:numPr>
        <w:tabs>
          <w:tab w:val="left" w:pos="676"/>
        </w:tabs>
        <w:spacing w:before="0" w:after="0" w:line="276" w:lineRule="auto"/>
        <w:ind w:left="675" w:right="100" w:hanging="567"/>
        <w:jc w:val="both"/>
        <w:rPr>
          <w:sz w:val="24"/>
        </w:rPr>
      </w:pPr>
      <w:r>
        <w:rPr>
          <w:sz w:val="24"/>
        </w:rPr>
        <w:t>Pergeseran tanggung jawab. Pergeseran tanggung jawab dari ketua/koordinator program studi (unit program) ke pimpinan Unit Pengelola Program Studi (unit sumber) yang relevan, sehingga menunjukkan besarnya tanggung jawab pimpinan manajemen yang relevan (</w:t>
      </w:r>
      <w:r>
        <w:rPr>
          <w:i/>
          <w:sz w:val="24"/>
        </w:rPr>
        <w:t>leader responsibility</w:t>
      </w:r>
      <w:r>
        <w:rPr>
          <w:sz w:val="24"/>
        </w:rPr>
        <w:t>) dalam proses akreditasi.</w:t>
      </w:r>
    </w:p>
    <w:p>
      <w:pPr>
        <w:pStyle w:val="3"/>
        <w:spacing w:before="2" w:line="276" w:lineRule="auto"/>
        <w:ind w:left="109" w:right="99"/>
        <w:jc w:val="both"/>
      </w:pPr>
      <w:r>
        <w:t>Ketiga perbedaan tersebut mengakibatkan ketidaksetaraan peringkat akreditasi antara peringkat A dengan Unggul, B dengan Baik Sekali, dan C dengan Baik.</w:t>
      </w:r>
    </w:p>
    <w:p>
      <w:pPr>
        <w:pStyle w:val="3"/>
        <w:spacing w:line="276" w:lineRule="auto"/>
        <w:ind w:left="109" w:right="100" w:firstLine="566"/>
        <w:jc w:val="both"/>
      </w:pPr>
      <w:r>
        <w:t>Sampai dengan tanggal 29 Februari 2020 tercatat 19.021 program studi yang terakreditasi BAN-PT dengan peringkat terakreditasi A/B/C. Sementara, sejak diterbitkannya Permendikbud Nomor 87 Tahun 2014, Permenristekdikti Nomor 32</w:t>
      </w:r>
    </w:p>
    <w:p>
      <w:pPr>
        <w:pStyle w:val="3"/>
        <w:spacing w:line="276" w:lineRule="auto"/>
        <w:ind w:left="109" w:right="108"/>
        <w:jc w:val="both"/>
      </w:pPr>
      <w:r>
        <w:t>Tahun 2016; dan Permendikbud Nomor 5 Tahun 2020 peringkat terakreditasi/peringkat akreditasi tidak lagi menggunakan A/B/C melainkan Unggul/Baik Sekali/Baik.</w:t>
      </w:r>
    </w:p>
    <w:p>
      <w:pPr>
        <w:pStyle w:val="3"/>
        <w:spacing w:line="276" w:lineRule="auto"/>
        <w:ind w:left="109" w:right="99" w:firstLine="566"/>
        <w:jc w:val="both"/>
      </w:pPr>
      <w:r>
        <w:t>Oleh karena adanya ketidaksetaraan peringkat akreditasi yang dihasilkan dengan IAPS 3.0 dan IAPS 4.0 dan sebagai tindak lanjut atas terbitnya Permendikbud Nomor 5 Tahun 2020 dan Peraturan BAN-PT Nomor 1 Tahun 2020 maka diperlukan adanya Instrumen Suplemen Konversi Peringkat Akreditasi (ISK). ISK</w:t>
      </w:r>
      <w:r>
        <w:rPr>
          <w:spacing w:val="17"/>
        </w:rPr>
        <w:t xml:space="preserve"> </w:t>
      </w:r>
      <w:r>
        <w:t>adalah</w:t>
      </w:r>
      <w:r>
        <w:rPr>
          <w:spacing w:val="16"/>
        </w:rPr>
        <w:t xml:space="preserve"> </w:t>
      </w:r>
      <w:r>
        <w:t>instrumen</w:t>
      </w:r>
      <w:r>
        <w:rPr>
          <w:spacing w:val="17"/>
        </w:rPr>
        <w:t xml:space="preserve"> </w:t>
      </w:r>
      <w:r>
        <w:t>akreditasi</w:t>
      </w:r>
      <w:r>
        <w:rPr>
          <w:spacing w:val="16"/>
        </w:rPr>
        <w:t xml:space="preserve"> </w:t>
      </w:r>
      <w:r>
        <w:t>tambahan</w:t>
      </w:r>
      <w:r>
        <w:rPr>
          <w:spacing w:val="17"/>
        </w:rPr>
        <w:t xml:space="preserve"> </w:t>
      </w:r>
      <w:r>
        <w:t>yang</w:t>
      </w:r>
      <w:r>
        <w:rPr>
          <w:spacing w:val="15"/>
        </w:rPr>
        <w:t xml:space="preserve"> </w:t>
      </w:r>
      <w:r>
        <w:t>digunakan</w:t>
      </w:r>
      <w:r>
        <w:rPr>
          <w:spacing w:val="17"/>
        </w:rPr>
        <w:t xml:space="preserve"> </w:t>
      </w:r>
      <w:r>
        <w:t>untuk</w:t>
      </w:r>
      <w:r>
        <w:rPr>
          <w:spacing w:val="17"/>
        </w:rPr>
        <w:t xml:space="preserve"> </w:t>
      </w:r>
      <w:r>
        <w:t>pengambilan</w:t>
      </w:r>
    </w:p>
    <w:p>
      <w:pPr>
        <w:spacing w:after="0" w:line="276" w:lineRule="auto"/>
        <w:jc w:val="both"/>
        <w:sectPr>
          <w:pgSz w:w="11910" w:h="16840"/>
          <w:pgMar w:top="1580" w:right="1140" w:bottom="940" w:left="1480" w:header="0" w:footer="740" w:gutter="0"/>
        </w:sectPr>
      </w:pPr>
    </w:p>
    <w:p>
      <w:pPr>
        <w:pStyle w:val="3"/>
        <w:spacing w:before="106" w:line="276" w:lineRule="auto"/>
        <w:ind w:left="109" w:right="100"/>
        <w:jc w:val="both"/>
      </w:pPr>
      <w:r>
        <w:t xml:space="preserve">keputusan konversi peringkat terakreditasi yang diperoleh dengan Instrumen Akreditasi Program Studi 7 Standar menjadi peringkat akreditasi baru sesuai dengan instrumen APS 4.0. Prinsip dasar persyaratan konversi adalah pemenuhan syarat perlu terakreditasi dan syarat perlu peringkat terakreditasi sebagaimana diatur dalam Peraturan BAN-PT Nomor 5 Tahun 2019, dan 2 butir persyaratan yang merupakan penanda penting pelampauan SN-Dikti dan transisi menuju </w:t>
      </w:r>
      <w:r>
        <w:rPr>
          <w:i/>
        </w:rPr>
        <w:t>outcome-based accreditation</w:t>
      </w:r>
      <w:r>
        <w:t>.</w:t>
      </w:r>
    </w:p>
    <w:p>
      <w:pPr>
        <w:spacing w:after="0" w:line="276" w:lineRule="auto"/>
        <w:jc w:val="both"/>
        <w:sectPr>
          <w:pgSz w:w="11910" w:h="16840"/>
          <w:pgMar w:top="1580" w:right="1140" w:bottom="940" w:left="1480" w:header="0" w:footer="740" w:gutter="0"/>
        </w:sectPr>
      </w:pPr>
    </w:p>
    <w:p>
      <w:pPr>
        <w:pStyle w:val="3"/>
        <w:rPr>
          <w:sz w:val="20"/>
        </w:rPr>
      </w:pPr>
    </w:p>
    <w:p>
      <w:pPr>
        <w:pStyle w:val="3"/>
        <w:spacing w:before="7"/>
        <w:rPr>
          <w:sz w:val="21"/>
        </w:rPr>
      </w:pPr>
    </w:p>
    <w:p>
      <w:pPr>
        <w:spacing w:before="0"/>
        <w:ind w:left="4572" w:right="4930" w:firstLine="0"/>
        <w:jc w:val="center"/>
        <w:rPr>
          <w:b/>
          <w:sz w:val="24"/>
        </w:rPr>
      </w:pPr>
      <w:bookmarkStart w:id="2" w:name="_bookmark2"/>
      <w:bookmarkEnd w:id="2"/>
      <w:r>
        <w:rPr>
          <w:b/>
          <w:sz w:val="24"/>
        </w:rPr>
        <w:t>BAB II</w:t>
      </w:r>
    </w:p>
    <w:p>
      <w:pPr>
        <w:spacing w:before="41"/>
        <w:ind w:left="4575" w:right="4930" w:firstLine="0"/>
        <w:jc w:val="center"/>
        <w:rPr>
          <w:b/>
          <w:sz w:val="24"/>
        </w:rPr>
      </w:pPr>
      <w:r>
        <w:rPr>
          <w:b/>
          <w:sz w:val="24"/>
        </w:rPr>
        <w:t>FORMAT ISIAN SUPLEMEN KONVERSI</w:t>
      </w:r>
    </w:p>
    <w:p>
      <w:pPr>
        <w:pStyle w:val="3"/>
        <w:rPr>
          <w:b/>
          <w:sz w:val="20"/>
        </w:rPr>
      </w:pPr>
    </w:p>
    <w:p>
      <w:pPr>
        <w:pStyle w:val="3"/>
        <w:spacing w:before="2"/>
        <w:rPr>
          <w:b/>
          <w:sz w:val="26"/>
        </w:rPr>
      </w:pPr>
    </w:p>
    <w:p>
      <w:pPr>
        <w:pStyle w:val="9"/>
        <w:numPr>
          <w:ilvl w:val="0"/>
          <w:numId w:val="8"/>
        </w:numPr>
        <w:tabs>
          <w:tab w:val="left" w:pos="438"/>
        </w:tabs>
        <w:spacing w:before="93" w:after="0" w:line="240" w:lineRule="auto"/>
        <w:ind w:left="437" w:right="0" w:hanging="336"/>
        <w:jc w:val="left"/>
        <w:rPr>
          <w:b/>
          <w:sz w:val="24"/>
        </w:rPr>
      </w:pPr>
      <w:bookmarkStart w:id="3" w:name="_bookmark3"/>
      <w:bookmarkEnd w:id="3"/>
      <w:bookmarkStart w:id="4" w:name="_bookmark3"/>
      <w:bookmarkEnd w:id="4"/>
      <w:r>
        <w:rPr>
          <w:b/>
          <w:sz w:val="24"/>
        </w:rPr>
        <w:t>Dosen</w:t>
      </w:r>
      <w:r>
        <w:rPr>
          <w:b/>
          <w:spacing w:val="-3"/>
          <w:sz w:val="24"/>
        </w:rPr>
        <w:t xml:space="preserve"> </w:t>
      </w:r>
      <w:r>
        <w:rPr>
          <w:b/>
          <w:sz w:val="24"/>
        </w:rPr>
        <w:t>Tetap</w:t>
      </w:r>
    </w:p>
    <w:p>
      <w:pPr>
        <w:pStyle w:val="3"/>
        <w:spacing w:before="8"/>
        <w:rPr>
          <w:b/>
          <w:sz w:val="35"/>
        </w:rPr>
      </w:pPr>
    </w:p>
    <w:p>
      <w:pPr>
        <w:pStyle w:val="3"/>
        <w:spacing w:line="276" w:lineRule="auto"/>
        <w:ind w:left="526" w:right="454"/>
        <w:jc w:val="both"/>
      </w:pPr>
      <w:r>
        <w:t>Tuliskan data dosen tetap perguruan tinggi yang ditugaskan sebagai pengampu mata kuliah di Program Studi yang Diakreditasi (DT) dan dosen tetap perguruan tinggi yang ditugaskan sebagai pengampu mata kuliah dengan bidang keahlian yang sesuai dengan kompetensi inti program studi yang diakreditasi (DTPS) pada saat TS dengan mengikuti format Tabel 1 .</w:t>
      </w:r>
    </w:p>
    <w:p>
      <w:pPr>
        <w:pStyle w:val="3"/>
        <w:spacing w:before="6"/>
        <w:rPr>
          <w:sz w:val="27"/>
        </w:rPr>
      </w:pPr>
    </w:p>
    <w:p>
      <w:pPr>
        <w:pStyle w:val="3"/>
        <w:spacing w:before="1" w:after="45"/>
        <w:ind w:left="526"/>
        <w:jc w:val="both"/>
      </w:pPr>
      <w:r>
        <w:t>Tabel 1 DT dan DTPS</w:t>
      </w:r>
    </w:p>
    <w:tbl>
      <w:tblPr>
        <w:tblStyle w:val="7"/>
        <w:tblW w:w="13459"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154"/>
        <w:gridCol w:w="708"/>
        <w:gridCol w:w="994"/>
        <w:gridCol w:w="993"/>
        <w:gridCol w:w="991"/>
        <w:gridCol w:w="1135"/>
        <w:gridCol w:w="988"/>
        <w:gridCol w:w="1134"/>
        <w:gridCol w:w="1187"/>
        <w:gridCol w:w="1220"/>
        <w:gridCol w:w="1144"/>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47" w:type="dxa"/>
            <w:vMerge w:val="restart"/>
            <w:tcBorders>
              <w:bottom w:val="double" w:color="000000" w:sz="0" w:space="0"/>
            </w:tcBorders>
            <w:shd w:val="clear" w:color="auto" w:fill="D9D9D9"/>
          </w:tcPr>
          <w:p>
            <w:pPr>
              <w:pStyle w:val="10"/>
              <w:rPr>
                <w:sz w:val="18"/>
              </w:rPr>
            </w:pPr>
          </w:p>
          <w:p>
            <w:pPr>
              <w:pStyle w:val="10"/>
              <w:rPr>
                <w:sz w:val="18"/>
              </w:rPr>
            </w:pPr>
          </w:p>
          <w:p>
            <w:pPr>
              <w:pStyle w:val="10"/>
              <w:rPr>
                <w:sz w:val="18"/>
              </w:rPr>
            </w:pPr>
          </w:p>
          <w:p>
            <w:pPr>
              <w:pStyle w:val="10"/>
              <w:spacing w:before="114"/>
              <w:ind w:left="143"/>
              <w:rPr>
                <w:b/>
                <w:sz w:val="16"/>
              </w:rPr>
            </w:pPr>
            <w:r>
              <w:rPr>
                <w:b/>
                <w:sz w:val="16"/>
              </w:rPr>
              <w:t>No.</w:t>
            </w:r>
          </w:p>
        </w:tc>
        <w:tc>
          <w:tcPr>
            <w:tcW w:w="1154" w:type="dxa"/>
            <w:vMerge w:val="restart"/>
            <w:tcBorders>
              <w:bottom w:val="double" w:color="000000" w:sz="0" w:space="0"/>
            </w:tcBorders>
            <w:shd w:val="clear" w:color="auto" w:fill="D9D9D9"/>
          </w:tcPr>
          <w:p>
            <w:pPr>
              <w:pStyle w:val="10"/>
              <w:rPr>
                <w:sz w:val="18"/>
              </w:rPr>
            </w:pPr>
          </w:p>
          <w:p>
            <w:pPr>
              <w:pStyle w:val="10"/>
              <w:rPr>
                <w:sz w:val="18"/>
              </w:rPr>
            </w:pPr>
          </w:p>
          <w:p>
            <w:pPr>
              <w:pStyle w:val="10"/>
              <w:spacing w:before="9"/>
              <w:rPr>
                <w:sz w:val="18"/>
              </w:rPr>
            </w:pPr>
          </w:p>
          <w:p>
            <w:pPr>
              <w:pStyle w:val="10"/>
              <w:spacing w:line="276" w:lineRule="auto"/>
              <w:ind w:left="331" w:right="304" w:firstLine="26"/>
              <w:rPr>
                <w:b/>
                <w:sz w:val="16"/>
              </w:rPr>
            </w:pPr>
            <w:r>
              <w:rPr>
                <w:b/>
                <w:sz w:val="16"/>
              </w:rPr>
              <w:t>Nama Dosen</w:t>
            </w:r>
          </w:p>
        </w:tc>
        <w:tc>
          <w:tcPr>
            <w:tcW w:w="708" w:type="dxa"/>
            <w:vMerge w:val="restart"/>
            <w:tcBorders>
              <w:bottom w:val="double" w:color="000000" w:sz="0" w:space="0"/>
            </w:tcBorders>
            <w:shd w:val="clear" w:color="auto" w:fill="D9D9D9"/>
          </w:tcPr>
          <w:p>
            <w:pPr>
              <w:pStyle w:val="10"/>
              <w:rPr>
                <w:sz w:val="18"/>
              </w:rPr>
            </w:pPr>
          </w:p>
          <w:p>
            <w:pPr>
              <w:pStyle w:val="10"/>
              <w:rPr>
                <w:sz w:val="18"/>
              </w:rPr>
            </w:pPr>
          </w:p>
          <w:p>
            <w:pPr>
              <w:pStyle w:val="10"/>
              <w:spacing w:before="9"/>
              <w:rPr>
                <w:sz w:val="18"/>
              </w:rPr>
            </w:pPr>
          </w:p>
          <w:p>
            <w:pPr>
              <w:pStyle w:val="10"/>
              <w:spacing w:line="276" w:lineRule="auto"/>
              <w:ind w:left="158" w:right="106" w:hanging="22"/>
              <w:rPr>
                <w:b/>
                <w:sz w:val="16"/>
              </w:rPr>
            </w:pPr>
            <w:r>
              <w:rPr>
                <w:b/>
                <w:sz w:val="16"/>
              </w:rPr>
              <w:t>NIDN/ NIDK</w:t>
            </w:r>
          </w:p>
        </w:tc>
        <w:tc>
          <w:tcPr>
            <w:tcW w:w="1987" w:type="dxa"/>
            <w:gridSpan w:val="2"/>
            <w:shd w:val="clear" w:color="auto" w:fill="D9D9D9"/>
          </w:tcPr>
          <w:p>
            <w:pPr>
              <w:pStyle w:val="10"/>
              <w:spacing w:line="276" w:lineRule="auto"/>
              <w:ind w:left="313" w:right="298"/>
              <w:jc w:val="center"/>
              <w:rPr>
                <w:b/>
                <w:sz w:val="16"/>
              </w:rPr>
            </w:pPr>
            <w:r>
              <w:rPr>
                <w:b/>
                <w:sz w:val="16"/>
              </w:rPr>
              <w:t>Pendidikan Pasca Sarjana</w:t>
            </w:r>
          </w:p>
          <w:p>
            <w:pPr>
              <w:pStyle w:val="10"/>
              <w:spacing w:line="111" w:lineRule="exact"/>
              <w:ind w:left="313" w:right="257"/>
              <w:jc w:val="center"/>
              <w:rPr>
                <w:b/>
                <w:sz w:val="10"/>
              </w:rPr>
            </w:pPr>
            <w:r>
              <w:rPr>
                <w:b/>
                <w:sz w:val="10"/>
              </w:rPr>
              <w:t>1)</w:t>
            </w:r>
          </w:p>
        </w:tc>
        <w:tc>
          <w:tcPr>
            <w:tcW w:w="991" w:type="dxa"/>
            <w:vMerge w:val="restart"/>
            <w:tcBorders>
              <w:bottom w:val="double" w:color="000000" w:sz="0" w:space="0"/>
            </w:tcBorders>
            <w:shd w:val="clear" w:color="auto" w:fill="D9D9D9"/>
          </w:tcPr>
          <w:p>
            <w:pPr>
              <w:pStyle w:val="10"/>
              <w:rPr>
                <w:sz w:val="18"/>
              </w:rPr>
            </w:pPr>
          </w:p>
          <w:p>
            <w:pPr>
              <w:pStyle w:val="10"/>
              <w:rPr>
                <w:sz w:val="18"/>
              </w:rPr>
            </w:pPr>
          </w:p>
          <w:p>
            <w:pPr>
              <w:pStyle w:val="10"/>
              <w:spacing w:before="110" w:line="276" w:lineRule="auto"/>
              <w:ind w:left="162" w:right="147"/>
              <w:jc w:val="center"/>
              <w:rPr>
                <w:b/>
                <w:sz w:val="16"/>
              </w:rPr>
            </w:pPr>
            <w:r>
              <w:rPr>
                <w:b/>
                <w:sz w:val="16"/>
              </w:rPr>
              <w:t>Bidang Keahlian</w:t>
            </w:r>
          </w:p>
          <w:p>
            <w:pPr>
              <w:pStyle w:val="10"/>
              <w:spacing w:line="111" w:lineRule="exact"/>
              <w:ind w:left="154" w:right="147"/>
              <w:jc w:val="center"/>
              <w:rPr>
                <w:b/>
                <w:sz w:val="10"/>
              </w:rPr>
            </w:pPr>
            <w:r>
              <w:rPr>
                <w:b/>
                <w:sz w:val="10"/>
              </w:rPr>
              <w:t>2)</w:t>
            </w:r>
          </w:p>
        </w:tc>
        <w:tc>
          <w:tcPr>
            <w:tcW w:w="1135" w:type="dxa"/>
            <w:vMerge w:val="restart"/>
            <w:tcBorders>
              <w:bottom w:val="double" w:color="000000" w:sz="0" w:space="0"/>
            </w:tcBorders>
            <w:shd w:val="clear" w:color="auto" w:fill="D9D9D9"/>
          </w:tcPr>
          <w:p>
            <w:pPr>
              <w:pStyle w:val="10"/>
              <w:rPr>
                <w:sz w:val="18"/>
              </w:rPr>
            </w:pPr>
          </w:p>
          <w:p>
            <w:pPr>
              <w:pStyle w:val="10"/>
              <w:spacing w:before="106" w:line="276" w:lineRule="auto"/>
              <w:ind w:left="109" w:right="95" w:hanging="5"/>
              <w:jc w:val="center"/>
              <w:rPr>
                <w:b/>
                <w:sz w:val="16"/>
              </w:rPr>
            </w:pPr>
            <w:r>
              <w:rPr>
                <w:b/>
                <w:sz w:val="16"/>
              </w:rPr>
              <w:t>Kesesuaian dengan Kompetensi Inti PS</w:t>
            </w:r>
          </w:p>
          <w:p>
            <w:pPr>
              <w:pStyle w:val="10"/>
              <w:spacing w:line="113" w:lineRule="exact"/>
              <w:ind w:left="526" w:right="470"/>
              <w:jc w:val="center"/>
              <w:rPr>
                <w:b/>
                <w:sz w:val="10"/>
              </w:rPr>
            </w:pPr>
            <w:r>
              <w:rPr>
                <w:b/>
                <w:sz w:val="10"/>
              </w:rPr>
              <w:t>3)</w:t>
            </w:r>
          </w:p>
        </w:tc>
        <w:tc>
          <w:tcPr>
            <w:tcW w:w="988" w:type="dxa"/>
            <w:vMerge w:val="restart"/>
            <w:tcBorders>
              <w:bottom w:val="double" w:color="000000" w:sz="0" w:space="0"/>
            </w:tcBorders>
            <w:shd w:val="clear" w:color="auto" w:fill="D9D9D9"/>
          </w:tcPr>
          <w:p>
            <w:pPr>
              <w:pStyle w:val="10"/>
              <w:rPr>
                <w:sz w:val="18"/>
              </w:rPr>
            </w:pPr>
          </w:p>
          <w:p>
            <w:pPr>
              <w:pStyle w:val="10"/>
              <w:rPr>
                <w:sz w:val="18"/>
              </w:rPr>
            </w:pPr>
          </w:p>
          <w:p>
            <w:pPr>
              <w:pStyle w:val="10"/>
              <w:spacing w:before="9"/>
              <w:rPr>
                <w:sz w:val="18"/>
              </w:rPr>
            </w:pPr>
          </w:p>
          <w:p>
            <w:pPr>
              <w:pStyle w:val="10"/>
              <w:spacing w:line="276" w:lineRule="auto"/>
              <w:ind w:left="117" w:right="85" w:firstLine="76"/>
              <w:rPr>
                <w:b/>
                <w:sz w:val="16"/>
              </w:rPr>
            </w:pPr>
            <w:r>
              <w:rPr>
                <w:b/>
                <w:sz w:val="16"/>
              </w:rPr>
              <w:t>Jabatan Akademik</w:t>
            </w:r>
          </w:p>
        </w:tc>
        <w:tc>
          <w:tcPr>
            <w:tcW w:w="1134" w:type="dxa"/>
            <w:vMerge w:val="restart"/>
            <w:tcBorders>
              <w:bottom w:val="double" w:color="000000" w:sz="0" w:space="0"/>
            </w:tcBorders>
            <w:shd w:val="clear" w:color="auto" w:fill="D9D9D9"/>
          </w:tcPr>
          <w:p>
            <w:pPr>
              <w:pStyle w:val="10"/>
              <w:rPr>
                <w:sz w:val="18"/>
              </w:rPr>
            </w:pPr>
          </w:p>
          <w:p>
            <w:pPr>
              <w:pStyle w:val="10"/>
              <w:spacing w:before="4"/>
              <w:rPr>
                <w:sz w:val="18"/>
              </w:rPr>
            </w:pPr>
          </w:p>
          <w:p>
            <w:pPr>
              <w:pStyle w:val="10"/>
              <w:spacing w:before="1" w:line="276" w:lineRule="auto"/>
              <w:ind w:left="132" w:right="116" w:firstLine="1"/>
              <w:jc w:val="center"/>
              <w:rPr>
                <w:b/>
                <w:sz w:val="16"/>
              </w:rPr>
            </w:pPr>
            <w:r>
              <w:rPr>
                <w:b/>
                <w:sz w:val="16"/>
              </w:rPr>
              <w:t>Sertifikat Pendidik Profesional</w:t>
            </w:r>
          </w:p>
          <w:p>
            <w:pPr>
              <w:pStyle w:val="10"/>
              <w:spacing w:line="110" w:lineRule="exact"/>
              <w:ind w:left="527" w:right="468"/>
              <w:jc w:val="center"/>
              <w:rPr>
                <w:b/>
                <w:sz w:val="10"/>
              </w:rPr>
            </w:pPr>
            <w:r>
              <w:rPr>
                <w:b/>
                <w:sz w:val="10"/>
              </w:rPr>
              <w:t>4)</w:t>
            </w:r>
          </w:p>
        </w:tc>
        <w:tc>
          <w:tcPr>
            <w:tcW w:w="1187" w:type="dxa"/>
            <w:vMerge w:val="restart"/>
            <w:tcBorders>
              <w:bottom w:val="double" w:color="000000" w:sz="0" w:space="0"/>
            </w:tcBorders>
            <w:shd w:val="clear" w:color="auto" w:fill="D9D9D9"/>
          </w:tcPr>
          <w:p>
            <w:pPr>
              <w:pStyle w:val="10"/>
              <w:rPr>
                <w:sz w:val="18"/>
              </w:rPr>
            </w:pPr>
          </w:p>
          <w:p>
            <w:pPr>
              <w:pStyle w:val="10"/>
              <w:spacing w:before="106" w:line="276" w:lineRule="auto"/>
              <w:ind w:left="116" w:right="96"/>
              <w:jc w:val="center"/>
              <w:rPr>
                <w:b/>
                <w:sz w:val="16"/>
              </w:rPr>
            </w:pPr>
            <w:r>
              <w:rPr>
                <w:b/>
                <w:sz w:val="16"/>
              </w:rPr>
              <w:t>Sertifikat Kompetensi/ Profesi/ Industri</w:t>
            </w:r>
          </w:p>
          <w:p>
            <w:pPr>
              <w:pStyle w:val="10"/>
              <w:spacing w:line="113" w:lineRule="exact"/>
              <w:ind w:left="116" w:right="53"/>
              <w:jc w:val="center"/>
              <w:rPr>
                <w:b/>
                <w:sz w:val="10"/>
              </w:rPr>
            </w:pPr>
            <w:r>
              <w:rPr>
                <w:b/>
                <w:sz w:val="10"/>
              </w:rPr>
              <w:t>5)</w:t>
            </w:r>
          </w:p>
        </w:tc>
        <w:tc>
          <w:tcPr>
            <w:tcW w:w="1220" w:type="dxa"/>
            <w:vMerge w:val="restart"/>
            <w:tcBorders>
              <w:bottom w:val="double" w:color="000000" w:sz="0" w:space="0"/>
            </w:tcBorders>
            <w:shd w:val="clear" w:color="auto" w:fill="D9D9D9"/>
          </w:tcPr>
          <w:p>
            <w:pPr>
              <w:pStyle w:val="10"/>
              <w:rPr>
                <w:sz w:val="18"/>
              </w:rPr>
            </w:pPr>
          </w:p>
          <w:p>
            <w:pPr>
              <w:pStyle w:val="10"/>
              <w:spacing w:line="276" w:lineRule="auto"/>
              <w:ind w:left="113" w:right="87" w:hanging="2"/>
              <w:jc w:val="center"/>
              <w:rPr>
                <w:b/>
                <w:sz w:val="16"/>
              </w:rPr>
            </w:pPr>
            <w:r>
              <w:rPr>
                <w:b/>
                <w:sz w:val="16"/>
              </w:rPr>
              <w:t xml:space="preserve">Mata Kuliah yang </w:t>
            </w:r>
            <w:r>
              <w:rPr>
                <w:b/>
                <w:spacing w:val="-4"/>
                <w:sz w:val="16"/>
              </w:rPr>
              <w:t xml:space="preserve">Diampu </w:t>
            </w:r>
            <w:r>
              <w:rPr>
                <w:b/>
                <w:sz w:val="16"/>
              </w:rPr>
              <w:t>pada PS yang Diakreditasi</w:t>
            </w:r>
          </w:p>
          <w:p>
            <w:pPr>
              <w:pStyle w:val="10"/>
              <w:spacing w:line="112" w:lineRule="exact"/>
              <w:ind w:left="506" w:right="441"/>
              <w:jc w:val="center"/>
              <w:rPr>
                <w:b/>
                <w:sz w:val="10"/>
              </w:rPr>
            </w:pPr>
            <w:r>
              <w:rPr>
                <w:b/>
                <w:sz w:val="10"/>
              </w:rPr>
              <w:t>6)</w:t>
            </w:r>
          </w:p>
        </w:tc>
        <w:tc>
          <w:tcPr>
            <w:tcW w:w="1144" w:type="dxa"/>
            <w:vMerge w:val="restart"/>
            <w:tcBorders>
              <w:bottom w:val="double" w:color="000000" w:sz="0" w:space="0"/>
            </w:tcBorders>
            <w:shd w:val="clear" w:color="auto" w:fill="D9D9D9"/>
          </w:tcPr>
          <w:p>
            <w:pPr>
              <w:pStyle w:val="10"/>
              <w:spacing w:line="276" w:lineRule="auto"/>
              <w:ind w:left="129" w:right="102"/>
              <w:jc w:val="center"/>
              <w:rPr>
                <w:b/>
                <w:sz w:val="16"/>
              </w:rPr>
            </w:pPr>
            <w:r>
              <w:rPr>
                <w:b/>
                <w:sz w:val="16"/>
              </w:rPr>
              <w:t>Kesesuaian Bidang Keahlian dengan Mata Kuliah yang Diampu</w:t>
            </w:r>
          </w:p>
          <w:p>
            <w:pPr>
              <w:pStyle w:val="10"/>
              <w:spacing w:line="111" w:lineRule="exact"/>
              <w:ind w:left="129" w:right="62"/>
              <w:jc w:val="center"/>
              <w:rPr>
                <w:b/>
                <w:sz w:val="10"/>
              </w:rPr>
            </w:pPr>
            <w:r>
              <w:rPr>
                <w:b/>
                <w:sz w:val="10"/>
              </w:rPr>
              <w:t>7)</w:t>
            </w:r>
          </w:p>
        </w:tc>
        <w:tc>
          <w:tcPr>
            <w:tcW w:w="1264" w:type="dxa"/>
            <w:vMerge w:val="restart"/>
            <w:tcBorders>
              <w:bottom w:val="double" w:color="000000" w:sz="0" w:space="0"/>
            </w:tcBorders>
            <w:shd w:val="clear" w:color="auto" w:fill="D9D9D9"/>
          </w:tcPr>
          <w:p>
            <w:pPr>
              <w:pStyle w:val="10"/>
              <w:rPr>
                <w:sz w:val="18"/>
              </w:rPr>
            </w:pPr>
          </w:p>
          <w:p>
            <w:pPr>
              <w:pStyle w:val="10"/>
              <w:spacing w:before="4"/>
              <w:rPr>
                <w:sz w:val="18"/>
              </w:rPr>
            </w:pPr>
          </w:p>
          <w:p>
            <w:pPr>
              <w:pStyle w:val="10"/>
              <w:spacing w:before="1" w:line="276" w:lineRule="auto"/>
              <w:ind w:left="135" w:right="109" w:hanging="3"/>
              <w:jc w:val="center"/>
              <w:rPr>
                <w:b/>
                <w:sz w:val="16"/>
              </w:rPr>
            </w:pPr>
            <w:r>
              <w:rPr>
                <w:b/>
                <w:sz w:val="16"/>
              </w:rPr>
              <w:t>Mata Kuliah yang Diampu pada PS Lain</w:t>
            </w:r>
          </w:p>
          <w:p>
            <w:pPr>
              <w:pStyle w:val="10"/>
              <w:spacing w:line="110" w:lineRule="exact"/>
              <w:ind w:left="528" w:right="463"/>
              <w:jc w:val="center"/>
              <w:rPr>
                <w:b/>
                <w:sz w:val="10"/>
              </w:rPr>
            </w:pPr>
            <w:r>
              <w:rPr>
                <w:b/>
                <w:sz w:val="1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8" w:hRule="atLeast"/>
        </w:trPr>
        <w:tc>
          <w:tcPr>
            <w:tcW w:w="547" w:type="dxa"/>
            <w:vMerge w:val="continue"/>
            <w:tcBorders>
              <w:top w:val="nil"/>
              <w:bottom w:val="double" w:color="000000" w:sz="0" w:space="0"/>
            </w:tcBorders>
            <w:shd w:val="clear" w:color="auto" w:fill="D9D9D9"/>
          </w:tcPr>
          <w:p>
            <w:pPr>
              <w:rPr>
                <w:sz w:val="2"/>
                <w:szCs w:val="2"/>
              </w:rPr>
            </w:pPr>
          </w:p>
        </w:tc>
        <w:tc>
          <w:tcPr>
            <w:tcW w:w="1154" w:type="dxa"/>
            <w:vMerge w:val="continue"/>
            <w:tcBorders>
              <w:top w:val="nil"/>
              <w:bottom w:val="double" w:color="000000" w:sz="0" w:space="0"/>
            </w:tcBorders>
            <w:shd w:val="clear" w:color="auto" w:fill="D9D9D9"/>
          </w:tcPr>
          <w:p>
            <w:pPr>
              <w:rPr>
                <w:sz w:val="2"/>
                <w:szCs w:val="2"/>
              </w:rPr>
            </w:pPr>
          </w:p>
        </w:tc>
        <w:tc>
          <w:tcPr>
            <w:tcW w:w="708" w:type="dxa"/>
            <w:vMerge w:val="continue"/>
            <w:tcBorders>
              <w:top w:val="nil"/>
              <w:bottom w:val="double" w:color="000000" w:sz="0" w:space="0"/>
            </w:tcBorders>
            <w:shd w:val="clear" w:color="auto" w:fill="D9D9D9"/>
          </w:tcPr>
          <w:p>
            <w:pPr>
              <w:rPr>
                <w:sz w:val="2"/>
                <w:szCs w:val="2"/>
              </w:rPr>
            </w:pPr>
          </w:p>
        </w:tc>
        <w:tc>
          <w:tcPr>
            <w:tcW w:w="994" w:type="dxa"/>
            <w:tcBorders>
              <w:bottom w:val="double" w:color="000000" w:sz="0" w:space="0"/>
            </w:tcBorders>
            <w:shd w:val="clear" w:color="auto" w:fill="D9D9D9"/>
          </w:tcPr>
          <w:p>
            <w:pPr>
              <w:pStyle w:val="10"/>
              <w:spacing w:before="87" w:line="276" w:lineRule="auto"/>
              <w:ind w:left="149" w:right="133" w:hanging="5"/>
              <w:jc w:val="both"/>
              <w:rPr>
                <w:b/>
                <w:sz w:val="16"/>
              </w:rPr>
            </w:pPr>
            <w:r>
              <w:rPr>
                <w:b/>
                <w:sz w:val="16"/>
              </w:rPr>
              <w:t>Magister/ Magister Terapan/ Spesialis</w:t>
            </w:r>
          </w:p>
        </w:tc>
        <w:tc>
          <w:tcPr>
            <w:tcW w:w="993" w:type="dxa"/>
            <w:tcBorders>
              <w:bottom w:val="double" w:color="000000" w:sz="0" w:space="0"/>
            </w:tcBorders>
            <w:shd w:val="clear" w:color="auto" w:fill="D9D9D9"/>
          </w:tcPr>
          <w:p>
            <w:pPr>
              <w:pStyle w:val="10"/>
              <w:spacing w:before="87" w:line="276" w:lineRule="auto"/>
              <w:ind w:left="149" w:right="135" w:hanging="1"/>
              <w:jc w:val="center"/>
              <w:rPr>
                <w:b/>
                <w:sz w:val="16"/>
              </w:rPr>
            </w:pPr>
            <w:r>
              <w:rPr>
                <w:b/>
                <w:sz w:val="16"/>
              </w:rPr>
              <w:t>Doktor/ Doktor Terapan/ Spesialis</w:t>
            </w:r>
          </w:p>
        </w:tc>
        <w:tc>
          <w:tcPr>
            <w:tcW w:w="991" w:type="dxa"/>
            <w:vMerge w:val="continue"/>
            <w:tcBorders>
              <w:top w:val="nil"/>
              <w:bottom w:val="double" w:color="000000" w:sz="0" w:space="0"/>
            </w:tcBorders>
            <w:shd w:val="clear" w:color="auto" w:fill="D9D9D9"/>
          </w:tcPr>
          <w:p>
            <w:pPr>
              <w:rPr>
                <w:sz w:val="2"/>
                <w:szCs w:val="2"/>
              </w:rPr>
            </w:pPr>
          </w:p>
        </w:tc>
        <w:tc>
          <w:tcPr>
            <w:tcW w:w="1135" w:type="dxa"/>
            <w:vMerge w:val="continue"/>
            <w:tcBorders>
              <w:top w:val="nil"/>
              <w:bottom w:val="double" w:color="000000" w:sz="0" w:space="0"/>
            </w:tcBorders>
            <w:shd w:val="clear" w:color="auto" w:fill="D9D9D9"/>
          </w:tcPr>
          <w:p>
            <w:pPr>
              <w:rPr>
                <w:sz w:val="2"/>
                <w:szCs w:val="2"/>
              </w:rPr>
            </w:pPr>
          </w:p>
        </w:tc>
        <w:tc>
          <w:tcPr>
            <w:tcW w:w="988" w:type="dxa"/>
            <w:vMerge w:val="continue"/>
            <w:tcBorders>
              <w:top w:val="nil"/>
              <w:bottom w:val="double" w:color="000000" w:sz="0" w:space="0"/>
            </w:tcBorders>
            <w:shd w:val="clear" w:color="auto" w:fill="D9D9D9"/>
          </w:tcPr>
          <w:p>
            <w:pPr>
              <w:rPr>
                <w:sz w:val="2"/>
                <w:szCs w:val="2"/>
              </w:rPr>
            </w:pPr>
          </w:p>
        </w:tc>
        <w:tc>
          <w:tcPr>
            <w:tcW w:w="1134" w:type="dxa"/>
            <w:vMerge w:val="continue"/>
            <w:tcBorders>
              <w:top w:val="nil"/>
              <w:bottom w:val="double" w:color="000000" w:sz="0" w:space="0"/>
            </w:tcBorders>
            <w:shd w:val="clear" w:color="auto" w:fill="D9D9D9"/>
          </w:tcPr>
          <w:p>
            <w:pPr>
              <w:rPr>
                <w:sz w:val="2"/>
                <w:szCs w:val="2"/>
              </w:rPr>
            </w:pPr>
          </w:p>
        </w:tc>
        <w:tc>
          <w:tcPr>
            <w:tcW w:w="1187" w:type="dxa"/>
            <w:vMerge w:val="continue"/>
            <w:tcBorders>
              <w:top w:val="nil"/>
              <w:bottom w:val="double" w:color="000000" w:sz="0" w:space="0"/>
            </w:tcBorders>
            <w:shd w:val="clear" w:color="auto" w:fill="D9D9D9"/>
          </w:tcPr>
          <w:p>
            <w:pPr>
              <w:rPr>
                <w:sz w:val="2"/>
                <w:szCs w:val="2"/>
              </w:rPr>
            </w:pPr>
          </w:p>
        </w:tc>
        <w:tc>
          <w:tcPr>
            <w:tcW w:w="1220" w:type="dxa"/>
            <w:vMerge w:val="continue"/>
            <w:tcBorders>
              <w:top w:val="nil"/>
              <w:bottom w:val="double" w:color="000000" w:sz="0" w:space="0"/>
            </w:tcBorders>
            <w:shd w:val="clear" w:color="auto" w:fill="D9D9D9"/>
          </w:tcPr>
          <w:p>
            <w:pPr>
              <w:rPr>
                <w:sz w:val="2"/>
                <w:szCs w:val="2"/>
              </w:rPr>
            </w:pPr>
          </w:p>
        </w:tc>
        <w:tc>
          <w:tcPr>
            <w:tcW w:w="1144" w:type="dxa"/>
            <w:vMerge w:val="continue"/>
            <w:tcBorders>
              <w:top w:val="nil"/>
              <w:bottom w:val="double" w:color="000000" w:sz="0" w:space="0"/>
            </w:tcBorders>
            <w:shd w:val="clear" w:color="auto" w:fill="D9D9D9"/>
          </w:tcPr>
          <w:p>
            <w:pPr>
              <w:rPr>
                <w:sz w:val="2"/>
                <w:szCs w:val="2"/>
              </w:rPr>
            </w:pPr>
          </w:p>
        </w:tc>
        <w:tc>
          <w:tcPr>
            <w:tcW w:w="1264" w:type="dxa"/>
            <w:vMerge w:val="continue"/>
            <w:tcBorders>
              <w:top w:val="nil"/>
              <w:bottom w:val="double" w:color="000000" w:sz="0" w:space="0"/>
            </w:tcBorders>
            <w:shd w:val="clear" w:color="auto" w:fill="D9D9D9"/>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547" w:type="dxa"/>
            <w:tcBorders>
              <w:top w:val="double" w:color="000000" w:sz="0" w:space="0"/>
            </w:tcBorders>
            <w:shd w:val="clear" w:color="auto" w:fill="D9D9D9"/>
          </w:tcPr>
          <w:p>
            <w:pPr>
              <w:pStyle w:val="10"/>
              <w:spacing w:line="182" w:lineRule="exact"/>
              <w:ind w:left="8"/>
              <w:jc w:val="center"/>
              <w:rPr>
                <w:sz w:val="16"/>
              </w:rPr>
            </w:pPr>
            <w:r>
              <w:rPr>
                <w:w w:val="100"/>
                <w:sz w:val="16"/>
              </w:rPr>
              <w:t>1</w:t>
            </w:r>
          </w:p>
        </w:tc>
        <w:tc>
          <w:tcPr>
            <w:tcW w:w="1154" w:type="dxa"/>
            <w:tcBorders>
              <w:top w:val="double" w:color="000000" w:sz="0" w:space="0"/>
            </w:tcBorders>
            <w:shd w:val="clear" w:color="auto" w:fill="D9D9D9"/>
          </w:tcPr>
          <w:p>
            <w:pPr>
              <w:pStyle w:val="10"/>
              <w:spacing w:line="182" w:lineRule="exact"/>
              <w:ind w:right="522"/>
              <w:jc w:val="right"/>
              <w:rPr>
                <w:sz w:val="16"/>
              </w:rPr>
            </w:pPr>
            <w:r>
              <w:rPr>
                <w:w w:val="100"/>
                <w:sz w:val="16"/>
              </w:rPr>
              <w:t>2</w:t>
            </w:r>
          </w:p>
        </w:tc>
        <w:tc>
          <w:tcPr>
            <w:tcW w:w="708" w:type="dxa"/>
            <w:tcBorders>
              <w:top w:val="double" w:color="000000" w:sz="0" w:space="0"/>
            </w:tcBorders>
            <w:shd w:val="clear" w:color="auto" w:fill="D9D9D9"/>
          </w:tcPr>
          <w:p>
            <w:pPr>
              <w:pStyle w:val="10"/>
              <w:spacing w:line="182" w:lineRule="exact"/>
              <w:ind w:left="11"/>
              <w:jc w:val="center"/>
              <w:rPr>
                <w:sz w:val="16"/>
              </w:rPr>
            </w:pPr>
            <w:r>
              <w:rPr>
                <w:w w:val="100"/>
                <w:sz w:val="16"/>
              </w:rPr>
              <w:t>3</w:t>
            </w:r>
          </w:p>
        </w:tc>
        <w:tc>
          <w:tcPr>
            <w:tcW w:w="1987" w:type="dxa"/>
            <w:gridSpan w:val="2"/>
            <w:tcBorders>
              <w:top w:val="double" w:color="000000" w:sz="0" w:space="0"/>
            </w:tcBorders>
            <w:shd w:val="clear" w:color="auto" w:fill="D9D9D9"/>
          </w:tcPr>
          <w:p>
            <w:pPr>
              <w:pStyle w:val="10"/>
              <w:spacing w:line="182" w:lineRule="exact"/>
              <w:ind w:left="10"/>
              <w:jc w:val="center"/>
              <w:rPr>
                <w:sz w:val="16"/>
              </w:rPr>
            </w:pPr>
            <w:r>
              <w:rPr>
                <w:w w:val="100"/>
                <w:sz w:val="16"/>
              </w:rPr>
              <w:t>4</w:t>
            </w:r>
          </w:p>
        </w:tc>
        <w:tc>
          <w:tcPr>
            <w:tcW w:w="991" w:type="dxa"/>
            <w:tcBorders>
              <w:top w:val="double" w:color="000000" w:sz="0" w:space="0"/>
            </w:tcBorders>
            <w:shd w:val="clear" w:color="auto" w:fill="D9D9D9"/>
          </w:tcPr>
          <w:p>
            <w:pPr>
              <w:pStyle w:val="10"/>
              <w:spacing w:line="182" w:lineRule="exact"/>
              <w:ind w:left="8"/>
              <w:jc w:val="center"/>
              <w:rPr>
                <w:sz w:val="16"/>
              </w:rPr>
            </w:pPr>
            <w:r>
              <w:rPr>
                <w:w w:val="100"/>
                <w:sz w:val="16"/>
              </w:rPr>
              <w:t>5</w:t>
            </w:r>
          </w:p>
        </w:tc>
        <w:tc>
          <w:tcPr>
            <w:tcW w:w="1135" w:type="dxa"/>
            <w:tcBorders>
              <w:top w:val="double" w:color="000000" w:sz="0" w:space="0"/>
            </w:tcBorders>
            <w:shd w:val="clear" w:color="auto" w:fill="D9D9D9"/>
          </w:tcPr>
          <w:p>
            <w:pPr>
              <w:pStyle w:val="10"/>
              <w:spacing w:line="182" w:lineRule="exact"/>
              <w:ind w:left="9"/>
              <w:jc w:val="center"/>
              <w:rPr>
                <w:sz w:val="16"/>
              </w:rPr>
            </w:pPr>
            <w:r>
              <w:rPr>
                <w:w w:val="100"/>
                <w:sz w:val="16"/>
              </w:rPr>
              <w:t>6</w:t>
            </w:r>
          </w:p>
        </w:tc>
        <w:tc>
          <w:tcPr>
            <w:tcW w:w="988" w:type="dxa"/>
            <w:tcBorders>
              <w:top w:val="double" w:color="000000" w:sz="0" w:space="0"/>
            </w:tcBorders>
            <w:shd w:val="clear" w:color="auto" w:fill="D9D9D9"/>
          </w:tcPr>
          <w:p>
            <w:pPr>
              <w:pStyle w:val="10"/>
              <w:spacing w:line="182" w:lineRule="exact"/>
              <w:ind w:left="61"/>
              <w:jc w:val="center"/>
              <w:rPr>
                <w:sz w:val="16"/>
              </w:rPr>
            </w:pPr>
            <w:r>
              <w:rPr>
                <w:w w:val="100"/>
                <w:sz w:val="16"/>
              </w:rPr>
              <w:t>7</w:t>
            </w:r>
          </w:p>
        </w:tc>
        <w:tc>
          <w:tcPr>
            <w:tcW w:w="1134" w:type="dxa"/>
            <w:tcBorders>
              <w:top w:val="double" w:color="000000" w:sz="0" w:space="0"/>
            </w:tcBorders>
            <w:shd w:val="clear" w:color="auto" w:fill="D9D9D9"/>
          </w:tcPr>
          <w:p>
            <w:pPr>
              <w:pStyle w:val="10"/>
              <w:spacing w:line="182" w:lineRule="exact"/>
              <w:ind w:left="12"/>
              <w:jc w:val="center"/>
              <w:rPr>
                <w:sz w:val="16"/>
              </w:rPr>
            </w:pPr>
            <w:r>
              <w:rPr>
                <w:w w:val="100"/>
                <w:sz w:val="16"/>
              </w:rPr>
              <w:t>8</w:t>
            </w:r>
          </w:p>
        </w:tc>
        <w:tc>
          <w:tcPr>
            <w:tcW w:w="1187" w:type="dxa"/>
            <w:tcBorders>
              <w:top w:val="double" w:color="000000" w:sz="0" w:space="0"/>
            </w:tcBorders>
            <w:shd w:val="clear" w:color="auto" w:fill="D9D9D9"/>
          </w:tcPr>
          <w:p>
            <w:pPr>
              <w:pStyle w:val="10"/>
              <w:spacing w:line="182" w:lineRule="exact"/>
              <w:ind w:left="20"/>
              <w:jc w:val="center"/>
              <w:rPr>
                <w:sz w:val="16"/>
              </w:rPr>
            </w:pPr>
            <w:r>
              <w:rPr>
                <w:w w:val="100"/>
                <w:sz w:val="16"/>
              </w:rPr>
              <w:t>9</w:t>
            </w:r>
          </w:p>
        </w:tc>
        <w:tc>
          <w:tcPr>
            <w:tcW w:w="1220" w:type="dxa"/>
            <w:tcBorders>
              <w:top w:val="double" w:color="000000" w:sz="0" w:space="0"/>
            </w:tcBorders>
            <w:shd w:val="clear" w:color="auto" w:fill="D9D9D9"/>
          </w:tcPr>
          <w:p>
            <w:pPr>
              <w:pStyle w:val="10"/>
              <w:spacing w:line="182" w:lineRule="exact"/>
              <w:ind w:left="506" w:right="486"/>
              <w:jc w:val="center"/>
              <w:rPr>
                <w:sz w:val="16"/>
              </w:rPr>
            </w:pPr>
            <w:r>
              <w:rPr>
                <w:sz w:val="16"/>
              </w:rPr>
              <w:t>10</w:t>
            </w:r>
          </w:p>
        </w:tc>
        <w:tc>
          <w:tcPr>
            <w:tcW w:w="1144" w:type="dxa"/>
            <w:tcBorders>
              <w:top w:val="double" w:color="000000" w:sz="0" w:space="0"/>
            </w:tcBorders>
            <w:shd w:val="clear" w:color="auto" w:fill="D9D9D9"/>
          </w:tcPr>
          <w:p>
            <w:pPr>
              <w:pStyle w:val="10"/>
              <w:spacing w:line="182" w:lineRule="exact"/>
              <w:ind w:left="125" w:right="102"/>
              <w:jc w:val="center"/>
              <w:rPr>
                <w:sz w:val="16"/>
              </w:rPr>
            </w:pPr>
            <w:r>
              <w:rPr>
                <w:sz w:val="16"/>
              </w:rPr>
              <w:t>11</w:t>
            </w:r>
          </w:p>
        </w:tc>
        <w:tc>
          <w:tcPr>
            <w:tcW w:w="1264" w:type="dxa"/>
            <w:tcBorders>
              <w:top w:val="double" w:color="000000" w:sz="0" w:space="0"/>
            </w:tcBorders>
            <w:shd w:val="clear" w:color="auto" w:fill="D9D9D9"/>
          </w:tcPr>
          <w:p>
            <w:pPr>
              <w:pStyle w:val="10"/>
              <w:spacing w:line="182" w:lineRule="exact"/>
              <w:ind w:left="528" w:right="508"/>
              <w:jc w:val="center"/>
              <w:rPr>
                <w:sz w:val="16"/>
              </w:rPr>
            </w:pPr>
            <w:r>
              <w:rPr>
                <w:sz w:val="1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47" w:type="dxa"/>
          </w:tcPr>
          <w:p>
            <w:pPr>
              <w:pStyle w:val="10"/>
              <w:spacing w:line="183" w:lineRule="exact"/>
              <w:ind w:left="8"/>
              <w:jc w:val="center"/>
              <w:rPr>
                <w:sz w:val="16"/>
              </w:rPr>
            </w:pPr>
            <w:r>
              <w:rPr>
                <w:w w:val="100"/>
                <w:sz w:val="16"/>
              </w:rPr>
              <w:t>1</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47" w:type="dxa"/>
          </w:tcPr>
          <w:p>
            <w:pPr>
              <w:pStyle w:val="10"/>
              <w:spacing w:line="183" w:lineRule="exact"/>
              <w:ind w:left="8"/>
              <w:jc w:val="center"/>
              <w:rPr>
                <w:sz w:val="16"/>
              </w:rPr>
            </w:pPr>
            <w:r>
              <w:rPr>
                <w:w w:val="100"/>
                <w:sz w:val="16"/>
              </w:rPr>
              <w:t>2</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47" w:type="dxa"/>
          </w:tcPr>
          <w:p>
            <w:pPr>
              <w:pStyle w:val="10"/>
              <w:spacing w:line="183" w:lineRule="exact"/>
              <w:ind w:left="8"/>
              <w:jc w:val="center"/>
              <w:rPr>
                <w:sz w:val="16"/>
              </w:rPr>
            </w:pPr>
            <w:r>
              <w:rPr>
                <w:w w:val="100"/>
                <w:sz w:val="16"/>
              </w:rPr>
              <w:t>3</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47" w:type="dxa"/>
          </w:tcPr>
          <w:p>
            <w:pPr>
              <w:pStyle w:val="10"/>
              <w:spacing w:line="183" w:lineRule="exact"/>
              <w:ind w:left="8"/>
              <w:jc w:val="center"/>
              <w:rPr>
                <w:sz w:val="16"/>
              </w:rPr>
            </w:pPr>
            <w:r>
              <w:rPr>
                <w:w w:val="100"/>
                <w:sz w:val="16"/>
              </w:rPr>
              <w:t>4</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 w:hRule="atLeast"/>
        </w:trPr>
        <w:tc>
          <w:tcPr>
            <w:tcW w:w="547" w:type="dxa"/>
          </w:tcPr>
          <w:p>
            <w:pPr>
              <w:pStyle w:val="10"/>
              <w:spacing w:line="183" w:lineRule="exact"/>
              <w:ind w:left="8"/>
              <w:jc w:val="center"/>
              <w:rPr>
                <w:sz w:val="16"/>
              </w:rPr>
            </w:pPr>
            <w:r>
              <w:rPr>
                <w:w w:val="100"/>
                <w:sz w:val="16"/>
              </w:rPr>
              <w:t>5</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47" w:type="dxa"/>
          </w:tcPr>
          <w:p>
            <w:pPr>
              <w:pStyle w:val="10"/>
              <w:spacing w:line="183" w:lineRule="exact"/>
              <w:ind w:left="8"/>
              <w:jc w:val="center"/>
              <w:rPr>
                <w:sz w:val="16"/>
              </w:rPr>
            </w:pPr>
            <w:r>
              <w:rPr>
                <w:w w:val="100"/>
                <w:sz w:val="16"/>
              </w:rPr>
              <w:t>6</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47" w:type="dxa"/>
          </w:tcPr>
          <w:p>
            <w:pPr>
              <w:pStyle w:val="10"/>
              <w:spacing w:line="183" w:lineRule="exact"/>
              <w:ind w:left="8"/>
              <w:jc w:val="center"/>
              <w:rPr>
                <w:sz w:val="16"/>
              </w:rPr>
            </w:pPr>
            <w:r>
              <w:rPr>
                <w:w w:val="100"/>
                <w:sz w:val="16"/>
              </w:rPr>
              <w:t>7</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47" w:type="dxa"/>
          </w:tcPr>
          <w:p>
            <w:pPr>
              <w:pStyle w:val="10"/>
              <w:spacing w:line="183" w:lineRule="exact"/>
              <w:ind w:left="8"/>
              <w:jc w:val="center"/>
              <w:rPr>
                <w:sz w:val="16"/>
              </w:rPr>
            </w:pPr>
            <w:r>
              <w:rPr>
                <w:w w:val="100"/>
                <w:sz w:val="16"/>
              </w:rPr>
              <w:t>8</w:t>
            </w:r>
          </w:p>
        </w:tc>
        <w:tc>
          <w:tcPr>
            <w:tcW w:w="1154" w:type="dxa"/>
          </w:tcPr>
          <w:p>
            <w:pPr>
              <w:pStyle w:val="10"/>
              <w:rPr>
                <w:rFonts w:ascii="Times New Roman"/>
                <w:sz w:val="14"/>
              </w:rPr>
            </w:pPr>
          </w:p>
        </w:tc>
        <w:tc>
          <w:tcPr>
            <w:tcW w:w="708" w:type="dxa"/>
          </w:tcPr>
          <w:p>
            <w:pPr>
              <w:pStyle w:val="10"/>
              <w:rPr>
                <w:rFonts w:ascii="Times New Roman"/>
                <w:sz w:val="14"/>
              </w:rPr>
            </w:pPr>
          </w:p>
        </w:tc>
        <w:tc>
          <w:tcPr>
            <w:tcW w:w="994" w:type="dxa"/>
          </w:tcPr>
          <w:p>
            <w:pPr>
              <w:pStyle w:val="10"/>
              <w:rPr>
                <w:rFonts w:ascii="Times New Roman"/>
                <w:sz w:val="14"/>
              </w:rPr>
            </w:pPr>
          </w:p>
        </w:tc>
        <w:tc>
          <w:tcPr>
            <w:tcW w:w="993" w:type="dxa"/>
          </w:tcPr>
          <w:p>
            <w:pPr>
              <w:pStyle w:val="10"/>
              <w:rPr>
                <w:rFonts w:ascii="Times New Roman"/>
                <w:sz w:val="14"/>
              </w:rPr>
            </w:pPr>
          </w:p>
        </w:tc>
        <w:tc>
          <w:tcPr>
            <w:tcW w:w="991" w:type="dxa"/>
          </w:tcPr>
          <w:p>
            <w:pPr>
              <w:pStyle w:val="10"/>
              <w:rPr>
                <w:rFonts w:ascii="Times New Roman"/>
                <w:sz w:val="14"/>
              </w:rPr>
            </w:pPr>
          </w:p>
        </w:tc>
        <w:tc>
          <w:tcPr>
            <w:tcW w:w="1135" w:type="dxa"/>
          </w:tcPr>
          <w:p>
            <w:pPr>
              <w:pStyle w:val="10"/>
              <w:rPr>
                <w:rFonts w:ascii="Times New Roman"/>
                <w:sz w:val="14"/>
              </w:rPr>
            </w:pPr>
          </w:p>
        </w:tc>
        <w:tc>
          <w:tcPr>
            <w:tcW w:w="988" w:type="dxa"/>
          </w:tcPr>
          <w:p>
            <w:pPr>
              <w:pStyle w:val="10"/>
              <w:rPr>
                <w:rFonts w:ascii="Times New Roman"/>
                <w:sz w:val="14"/>
              </w:rPr>
            </w:pPr>
          </w:p>
        </w:tc>
        <w:tc>
          <w:tcPr>
            <w:tcW w:w="1134" w:type="dxa"/>
          </w:tcPr>
          <w:p>
            <w:pPr>
              <w:pStyle w:val="10"/>
              <w:rPr>
                <w:rFonts w:ascii="Times New Roman"/>
                <w:sz w:val="14"/>
              </w:rPr>
            </w:pPr>
          </w:p>
        </w:tc>
        <w:tc>
          <w:tcPr>
            <w:tcW w:w="1187" w:type="dxa"/>
          </w:tcPr>
          <w:p>
            <w:pPr>
              <w:pStyle w:val="10"/>
              <w:rPr>
                <w:rFonts w:ascii="Times New Roman"/>
                <w:sz w:val="14"/>
              </w:rPr>
            </w:pPr>
          </w:p>
        </w:tc>
        <w:tc>
          <w:tcPr>
            <w:tcW w:w="1220" w:type="dxa"/>
          </w:tcPr>
          <w:p>
            <w:pPr>
              <w:pStyle w:val="10"/>
              <w:rPr>
                <w:rFonts w:ascii="Times New Roman"/>
                <w:sz w:val="14"/>
              </w:rPr>
            </w:pPr>
          </w:p>
        </w:tc>
        <w:tc>
          <w:tcPr>
            <w:tcW w:w="1144" w:type="dxa"/>
          </w:tcPr>
          <w:p>
            <w:pPr>
              <w:pStyle w:val="10"/>
              <w:rPr>
                <w:rFonts w:ascii="Times New Roman"/>
                <w:sz w:val="14"/>
              </w:rPr>
            </w:pPr>
          </w:p>
        </w:tc>
        <w:tc>
          <w:tcPr>
            <w:tcW w:w="1264"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547" w:type="dxa"/>
            <w:tcBorders>
              <w:bottom w:val="double" w:color="000000" w:sz="0" w:space="0"/>
            </w:tcBorders>
          </w:tcPr>
          <w:p>
            <w:pPr>
              <w:pStyle w:val="10"/>
              <w:spacing w:line="183" w:lineRule="exact"/>
              <w:ind w:left="7"/>
              <w:jc w:val="center"/>
              <w:rPr>
                <w:sz w:val="16"/>
              </w:rPr>
            </w:pPr>
            <w:r>
              <w:rPr>
                <w:w w:val="100"/>
                <w:sz w:val="16"/>
              </w:rPr>
              <w:t>…</w:t>
            </w:r>
          </w:p>
        </w:tc>
        <w:tc>
          <w:tcPr>
            <w:tcW w:w="1154" w:type="dxa"/>
            <w:tcBorders>
              <w:bottom w:val="double" w:color="000000" w:sz="0" w:space="0"/>
            </w:tcBorders>
          </w:tcPr>
          <w:p>
            <w:pPr>
              <w:pStyle w:val="10"/>
              <w:rPr>
                <w:rFonts w:ascii="Times New Roman"/>
                <w:sz w:val="14"/>
              </w:rPr>
            </w:pPr>
          </w:p>
        </w:tc>
        <w:tc>
          <w:tcPr>
            <w:tcW w:w="708" w:type="dxa"/>
            <w:tcBorders>
              <w:bottom w:val="double" w:color="000000" w:sz="0" w:space="0"/>
            </w:tcBorders>
          </w:tcPr>
          <w:p>
            <w:pPr>
              <w:pStyle w:val="10"/>
              <w:rPr>
                <w:rFonts w:ascii="Times New Roman"/>
                <w:sz w:val="14"/>
              </w:rPr>
            </w:pPr>
          </w:p>
        </w:tc>
        <w:tc>
          <w:tcPr>
            <w:tcW w:w="994" w:type="dxa"/>
            <w:tcBorders>
              <w:bottom w:val="double" w:color="000000" w:sz="0" w:space="0"/>
            </w:tcBorders>
          </w:tcPr>
          <w:p>
            <w:pPr>
              <w:pStyle w:val="10"/>
              <w:rPr>
                <w:rFonts w:ascii="Times New Roman"/>
                <w:sz w:val="14"/>
              </w:rPr>
            </w:pPr>
          </w:p>
        </w:tc>
        <w:tc>
          <w:tcPr>
            <w:tcW w:w="993" w:type="dxa"/>
            <w:tcBorders>
              <w:bottom w:val="double" w:color="000000" w:sz="0" w:space="0"/>
            </w:tcBorders>
          </w:tcPr>
          <w:p>
            <w:pPr>
              <w:pStyle w:val="10"/>
              <w:rPr>
                <w:rFonts w:ascii="Times New Roman"/>
                <w:sz w:val="14"/>
              </w:rPr>
            </w:pPr>
          </w:p>
        </w:tc>
        <w:tc>
          <w:tcPr>
            <w:tcW w:w="991" w:type="dxa"/>
            <w:tcBorders>
              <w:bottom w:val="double" w:color="000000" w:sz="0" w:space="0"/>
            </w:tcBorders>
          </w:tcPr>
          <w:p>
            <w:pPr>
              <w:pStyle w:val="10"/>
              <w:rPr>
                <w:rFonts w:ascii="Times New Roman"/>
                <w:sz w:val="14"/>
              </w:rPr>
            </w:pPr>
          </w:p>
        </w:tc>
        <w:tc>
          <w:tcPr>
            <w:tcW w:w="1135" w:type="dxa"/>
            <w:tcBorders>
              <w:bottom w:val="double" w:color="000000" w:sz="0" w:space="0"/>
            </w:tcBorders>
          </w:tcPr>
          <w:p>
            <w:pPr>
              <w:pStyle w:val="10"/>
              <w:rPr>
                <w:rFonts w:ascii="Times New Roman"/>
                <w:sz w:val="14"/>
              </w:rPr>
            </w:pPr>
          </w:p>
        </w:tc>
        <w:tc>
          <w:tcPr>
            <w:tcW w:w="988" w:type="dxa"/>
            <w:tcBorders>
              <w:bottom w:val="double" w:color="000000" w:sz="0" w:space="0"/>
            </w:tcBorders>
          </w:tcPr>
          <w:p>
            <w:pPr>
              <w:pStyle w:val="10"/>
              <w:rPr>
                <w:rFonts w:ascii="Times New Roman"/>
                <w:sz w:val="14"/>
              </w:rPr>
            </w:pPr>
          </w:p>
        </w:tc>
        <w:tc>
          <w:tcPr>
            <w:tcW w:w="1134" w:type="dxa"/>
            <w:tcBorders>
              <w:bottom w:val="double" w:color="000000" w:sz="0" w:space="0"/>
            </w:tcBorders>
          </w:tcPr>
          <w:p>
            <w:pPr>
              <w:pStyle w:val="10"/>
              <w:rPr>
                <w:rFonts w:ascii="Times New Roman"/>
                <w:sz w:val="14"/>
              </w:rPr>
            </w:pPr>
          </w:p>
        </w:tc>
        <w:tc>
          <w:tcPr>
            <w:tcW w:w="1187" w:type="dxa"/>
            <w:tcBorders>
              <w:bottom w:val="double" w:color="000000" w:sz="0" w:space="0"/>
            </w:tcBorders>
          </w:tcPr>
          <w:p>
            <w:pPr>
              <w:pStyle w:val="10"/>
              <w:rPr>
                <w:rFonts w:ascii="Times New Roman"/>
                <w:sz w:val="14"/>
              </w:rPr>
            </w:pPr>
          </w:p>
        </w:tc>
        <w:tc>
          <w:tcPr>
            <w:tcW w:w="1220" w:type="dxa"/>
            <w:tcBorders>
              <w:bottom w:val="double" w:color="000000" w:sz="0" w:space="0"/>
            </w:tcBorders>
          </w:tcPr>
          <w:p>
            <w:pPr>
              <w:pStyle w:val="10"/>
              <w:rPr>
                <w:rFonts w:ascii="Times New Roman"/>
                <w:sz w:val="14"/>
              </w:rPr>
            </w:pPr>
          </w:p>
        </w:tc>
        <w:tc>
          <w:tcPr>
            <w:tcW w:w="1144" w:type="dxa"/>
            <w:tcBorders>
              <w:bottom w:val="double" w:color="000000" w:sz="0" w:space="0"/>
            </w:tcBorders>
          </w:tcPr>
          <w:p>
            <w:pPr>
              <w:pStyle w:val="10"/>
              <w:rPr>
                <w:rFonts w:ascii="Times New Roman"/>
                <w:sz w:val="14"/>
              </w:rPr>
            </w:pPr>
          </w:p>
        </w:tc>
        <w:tc>
          <w:tcPr>
            <w:tcW w:w="1264" w:type="dxa"/>
            <w:tcBorders>
              <w:bottom w:val="double" w:color="000000" w:sz="0" w:space="0"/>
            </w:tcBorders>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trPr>
        <w:tc>
          <w:tcPr>
            <w:tcW w:w="547" w:type="dxa"/>
            <w:tcBorders>
              <w:top w:val="double" w:color="000000" w:sz="0" w:space="0"/>
            </w:tcBorders>
          </w:tcPr>
          <w:p>
            <w:pPr>
              <w:pStyle w:val="10"/>
              <w:spacing w:line="193" w:lineRule="exact"/>
              <w:ind w:left="8"/>
              <w:jc w:val="center"/>
              <w:rPr>
                <w:rFonts w:ascii="Symbol" w:hAnsi="Symbol"/>
                <w:b/>
                <w:sz w:val="16"/>
              </w:rPr>
            </w:pPr>
            <w:r>
              <w:rPr>
                <w:rFonts w:ascii="Symbol" w:hAnsi="Symbol"/>
                <w:b/>
                <w:w w:val="100"/>
                <w:sz w:val="16"/>
              </w:rPr>
              <w:t></w:t>
            </w:r>
          </w:p>
        </w:tc>
        <w:tc>
          <w:tcPr>
            <w:tcW w:w="1154" w:type="dxa"/>
            <w:tcBorders>
              <w:top w:val="double" w:color="000000" w:sz="0" w:space="0"/>
            </w:tcBorders>
          </w:tcPr>
          <w:p>
            <w:pPr>
              <w:pStyle w:val="10"/>
              <w:spacing w:before="3"/>
              <w:ind w:right="570"/>
              <w:jc w:val="right"/>
              <w:rPr>
                <w:b/>
                <w:sz w:val="16"/>
              </w:rPr>
            </w:pPr>
            <w:r>
              <w:rPr>
                <w:b/>
                <w:sz w:val="16"/>
              </w:rPr>
              <w:t>NDT =</w:t>
            </w:r>
          </w:p>
        </w:tc>
        <w:tc>
          <w:tcPr>
            <w:tcW w:w="708" w:type="dxa"/>
            <w:tcBorders>
              <w:top w:val="double" w:color="000000" w:sz="0" w:space="0"/>
            </w:tcBorders>
            <w:shd w:val="clear" w:color="auto" w:fill="BEBEBE"/>
          </w:tcPr>
          <w:p>
            <w:pPr>
              <w:pStyle w:val="10"/>
              <w:rPr>
                <w:rFonts w:ascii="Times New Roman"/>
                <w:sz w:val="16"/>
              </w:rPr>
            </w:pPr>
          </w:p>
        </w:tc>
        <w:tc>
          <w:tcPr>
            <w:tcW w:w="994" w:type="dxa"/>
            <w:tcBorders>
              <w:top w:val="double" w:color="000000" w:sz="0" w:space="0"/>
            </w:tcBorders>
            <w:shd w:val="clear" w:color="auto" w:fill="BEBEBE"/>
          </w:tcPr>
          <w:p>
            <w:pPr>
              <w:pStyle w:val="10"/>
              <w:rPr>
                <w:rFonts w:ascii="Times New Roman"/>
                <w:sz w:val="16"/>
              </w:rPr>
            </w:pPr>
          </w:p>
        </w:tc>
        <w:tc>
          <w:tcPr>
            <w:tcW w:w="993" w:type="dxa"/>
            <w:tcBorders>
              <w:top w:val="double" w:color="000000" w:sz="0" w:space="0"/>
            </w:tcBorders>
            <w:shd w:val="clear" w:color="auto" w:fill="BEBEBE"/>
          </w:tcPr>
          <w:p>
            <w:pPr>
              <w:pStyle w:val="10"/>
              <w:rPr>
                <w:rFonts w:ascii="Times New Roman"/>
                <w:sz w:val="16"/>
              </w:rPr>
            </w:pPr>
          </w:p>
        </w:tc>
        <w:tc>
          <w:tcPr>
            <w:tcW w:w="991" w:type="dxa"/>
            <w:tcBorders>
              <w:top w:val="double" w:color="000000" w:sz="0" w:space="0"/>
            </w:tcBorders>
            <w:shd w:val="clear" w:color="auto" w:fill="BEBEBE"/>
          </w:tcPr>
          <w:p>
            <w:pPr>
              <w:pStyle w:val="10"/>
              <w:rPr>
                <w:rFonts w:ascii="Times New Roman"/>
                <w:sz w:val="16"/>
              </w:rPr>
            </w:pPr>
          </w:p>
        </w:tc>
        <w:tc>
          <w:tcPr>
            <w:tcW w:w="1135" w:type="dxa"/>
            <w:tcBorders>
              <w:top w:val="double" w:color="000000" w:sz="0" w:space="0"/>
            </w:tcBorders>
          </w:tcPr>
          <w:p>
            <w:pPr>
              <w:pStyle w:val="10"/>
              <w:spacing w:before="3"/>
              <w:ind w:left="109"/>
              <w:rPr>
                <w:b/>
                <w:sz w:val="16"/>
              </w:rPr>
            </w:pPr>
            <w:r>
              <w:rPr>
                <w:b/>
                <w:sz w:val="16"/>
              </w:rPr>
              <w:t>NDTPS =</w:t>
            </w:r>
          </w:p>
        </w:tc>
        <w:tc>
          <w:tcPr>
            <w:tcW w:w="988" w:type="dxa"/>
            <w:tcBorders>
              <w:top w:val="double" w:color="000000" w:sz="0" w:space="0"/>
            </w:tcBorders>
            <w:shd w:val="clear" w:color="auto" w:fill="BEBEBE"/>
          </w:tcPr>
          <w:p>
            <w:pPr>
              <w:pStyle w:val="10"/>
              <w:rPr>
                <w:rFonts w:ascii="Times New Roman"/>
                <w:sz w:val="16"/>
              </w:rPr>
            </w:pPr>
          </w:p>
        </w:tc>
        <w:tc>
          <w:tcPr>
            <w:tcW w:w="1134" w:type="dxa"/>
            <w:tcBorders>
              <w:top w:val="double" w:color="000000" w:sz="0" w:space="0"/>
            </w:tcBorders>
          </w:tcPr>
          <w:p>
            <w:pPr>
              <w:pStyle w:val="10"/>
              <w:rPr>
                <w:rFonts w:ascii="Times New Roman"/>
                <w:sz w:val="16"/>
              </w:rPr>
            </w:pPr>
          </w:p>
        </w:tc>
        <w:tc>
          <w:tcPr>
            <w:tcW w:w="1187" w:type="dxa"/>
            <w:tcBorders>
              <w:top w:val="double" w:color="000000" w:sz="0" w:space="0"/>
            </w:tcBorders>
          </w:tcPr>
          <w:p>
            <w:pPr>
              <w:pStyle w:val="10"/>
              <w:rPr>
                <w:rFonts w:ascii="Times New Roman"/>
                <w:sz w:val="16"/>
              </w:rPr>
            </w:pPr>
          </w:p>
        </w:tc>
        <w:tc>
          <w:tcPr>
            <w:tcW w:w="1220" w:type="dxa"/>
            <w:tcBorders>
              <w:top w:val="double" w:color="000000" w:sz="0" w:space="0"/>
            </w:tcBorders>
            <w:shd w:val="clear" w:color="auto" w:fill="BEBEBE"/>
          </w:tcPr>
          <w:p>
            <w:pPr>
              <w:pStyle w:val="10"/>
              <w:rPr>
                <w:rFonts w:ascii="Times New Roman"/>
                <w:sz w:val="16"/>
              </w:rPr>
            </w:pPr>
          </w:p>
        </w:tc>
        <w:tc>
          <w:tcPr>
            <w:tcW w:w="1144" w:type="dxa"/>
            <w:tcBorders>
              <w:top w:val="double" w:color="000000" w:sz="0" w:space="0"/>
            </w:tcBorders>
          </w:tcPr>
          <w:p>
            <w:pPr>
              <w:pStyle w:val="10"/>
              <w:rPr>
                <w:rFonts w:ascii="Times New Roman"/>
                <w:sz w:val="16"/>
              </w:rPr>
            </w:pPr>
          </w:p>
        </w:tc>
        <w:tc>
          <w:tcPr>
            <w:tcW w:w="1264" w:type="dxa"/>
            <w:tcBorders>
              <w:top w:val="double" w:color="000000" w:sz="0" w:space="0"/>
            </w:tcBorders>
            <w:shd w:val="clear" w:color="auto" w:fill="BEBEBE"/>
          </w:tcPr>
          <w:p>
            <w:pPr>
              <w:pStyle w:val="10"/>
              <w:rPr>
                <w:rFonts w:ascii="Times New Roman"/>
                <w:sz w:val="16"/>
              </w:rPr>
            </w:pPr>
          </w:p>
        </w:tc>
      </w:tr>
    </w:tbl>
    <w:p>
      <w:pPr>
        <w:pStyle w:val="3"/>
        <w:ind w:left="526"/>
      </w:pPr>
      <w:r>
        <w:t>Keterangan:</w:t>
      </w:r>
    </w:p>
    <w:p>
      <w:pPr>
        <w:pStyle w:val="3"/>
        <w:spacing w:before="40" w:line="278" w:lineRule="auto"/>
        <w:ind w:left="526"/>
      </w:pPr>
      <w:r>
        <w:t>NDT = Jumlah Dosen Tetap Perguruan Tinggi yang ditugaskan sebagai pengampu mata kuliah di Program Studi yang diakreditasi.</w:t>
      </w:r>
    </w:p>
    <w:p>
      <w:pPr>
        <w:spacing w:after="0" w:line="278" w:lineRule="auto"/>
        <w:sectPr>
          <w:footerReference r:id="rId5" w:type="default"/>
          <w:pgSz w:w="16840" w:h="11910" w:orient="landscape"/>
          <w:pgMar w:top="1100" w:right="1240" w:bottom="940" w:left="1600" w:header="0" w:footer="740" w:gutter="0"/>
          <w:pgNumType w:start="4"/>
        </w:sectPr>
      </w:pPr>
    </w:p>
    <w:p>
      <w:pPr>
        <w:pStyle w:val="3"/>
        <w:rPr>
          <w:sz w:val="20"/>
        </w:rPr>
      </w:pPr>
    </w:p>
    <w:p>
      <w:pPr>
        <w:pStyle w:val="3"/>
        <w:spacing w:before="7"/>
        <w:rPr>
          <w:sz w:val="21"/>
        </w:rPr>
      </w:pPr>
    </w:p>
    <w:p>
      <w:pPr>
        <w:pStyle w:val="3"/>
        <w:spacing w:line="276" w:lineRule="auto"/>
        <w:ind w:left="526" w:right="562"/>
      </w:pPr>
      <w:r>
        <w:t>NDTPS = Jumlah Dosen Tetap Perguruan Tinggi yang ditugaskan sebagai pengampu mata kuliah dengan bidang keahlian yang sesuai dengan kompetensi inti program studi yang</w:t>
      </w:r>
      <w:r>
        <w:rPr>
          <w:spacing w:val="-14"/>
        </w:rPr>
        <w:t xml:space="preserve"> </w:t>
      </w:r>
      <w:r>
        <w:t>diakreditasi.</w:t>
      </w:r>
    </w:p>
    <w:p>
      <w:pPr>
        <w:pStyle w:val="3"/>
        <w:spacing w:line="276" w:lineRule="auto"/>
        <w:ind w:left="526"/>
      </w:pPr>
      <w:r>
        <w:rPr>
          <w:position w:val="8"/>
          <w:sz w:val="16"/>
        </w:rPr>
        <w:t xml:space="preserve">1) </w:t>
      </w:r>
      <w:r>
        <w:t>Diisi dengan nama program studi pada pendidikan pasca sarjana (Magister/Magister Terapan dan/atau Doktor/Doktor Terapan) yang pernah diikuti.</w:t>
      </w:r>
    </w:p>
    <w:p>
      <w:pPr>
        <w:pStyle w:val="3"/>
        <w:spacing w:line="277" w:lineRule="exact"/>
        <w:ind w:left="526"/>
      </w:pPr>
      <w:r>
        <w:rPr>
          <w:position w:val="8"/>
          <w:sz w:val="16"/>
        </w:rPr>
        <w:t xml:space="preserve">2) </w:t>
      </w:r>
      <w:r>
        <w:t>Diisi dengan bidang keahlian sesuai pendidikan pasca sarjana yang relevan dengan mata kuliah yang diampu.</w:t>
      </w:r>
    </w:p>
    <w:p>
      <w:pPr>
        <w:pStyle w:val="3"/>
        <w:spacing w:before="29"/>
        <w:ind w:left="526"/>
      </w:pPr>
      <w:r>
        <w:rPr>
          <w:position w:val="8"/>
          <w:sz w:val="16"/>
        </w:rPr>
        <w:t xml:space="preserve">3) </w:t>
      </w:r>
      <w:r>
        <w:t>Diisi dengan tanda centang V jika bidang keahlian sesuai dengan kompetensi inti program studi yang diakreditasi.</w:t>
      </w:r>
    </w:p>
    <w:p>
      <w:pPr>
        <w:pStyle w:val="3"/>
        <w:spacing w:before="37"/>
        <w:ind w:left="526"/>
      </w:pPr>
      <w:r>
        <w:rPr>
          <w:position w:val="8"/>
          <w:sz w:val="16"/>
        </w:rPr>
        <w:t xml:space="preserve">4) </w:t>
      </w:r>
      <w:r>
        <w:t>Diisi dengan nomor Sertifikat Pendidik Profesional.</w:t>
      </w:r>
    </w:p>
    <w:p>
      <w:pPr>
        <w:pStyle w:val="3"/>
        <w:spacing w:before="36"/>
        <w:ind w:left="526"/>
      </w:pPr>
      <w:r>
        <w:rPr>
          <w:position w:val="8"/>
          <w:sz w:val="16"/>
        </w:rPr>
        <w:t xml:space="preserve">5) </w:t>
      </w:r>
      <w:r>
        <w:t>Diisi dengan bidang sertifikasi dan lembaga penerbit sertifikat.</w:t>
      </w:r>
    </w:p>
    <w:p>
      <w:pPr>
        <w:pStyle w:val="3"/>
        <w:spacing w:before="38"/>
        <w:ind w:left="526"/>
      </w:pPr>
      <w:r>
        <w:rPr>
          <w:position w:val="8"/>
          <w:sz w:val="16"/>
        </w:rPr>
        <w:t xml:space="preserve">6) </w:t>
      </w:r>
      <w:r>
        <w:t>Diisi dengan nama mata kuliah yang diampu pada program studi yang diakreditasi pada saat TS-2 s.d. TS.</w:t>
      </w:r>
    </w:p>
    <w:p>
      <w:pPr>
        <w:pStyle w:val="3"/>
        <w:spacing w:before="36"/>
        <w:ind w:left="526"/>
      </w:pPr>
      <w:r>
        <w:rPr>
          <w:position w:val="8"/>
          <w:sz w:val="16"/>
        </w:rPr>
        <w:t xml:space="preserve">7) </w:t>
      </w:r>
      <w:r>
        <w:t>Diisi dengan tanda centang V jika bidang keahlian sesuai dengan mata kuliah yang diampu.</w:t>
      </w:r>
    </w:p>
    <w:p>
      <w:pPr>
        <w:pStyle w:val="3"/>
        <w:spacing w:before="36"/>
        <w:ind w:left="529"/>
      </w:pPr>
      <w:r>
        <w:rPr>
          <w:position w:val="8"/>
          <w:sz w:val="16"/>
        </w:rPr>
        <w:t xml:space="preserve">8) </w:t>
      </w:r>
      <w:r>
        <w:t>Diisi dengan nama mata kuliah yang diampu pada program studi lain pada saat TS-2 s.d. TS</w:t>
      </w:r>
    </w:p>
    <w:p>
      <w:pPr>
        <w:pStyle w:val="3"/>
        <w:rPr>
          <w:sz w:val="28"/>
        </w:rPr>
      </w:pPr>
    </w:p>
    <w:p>
      <w:pPr>
        <w:pStyle w:val="3"/>
        <w:spacing w:before="6"/>
        <w:rPr>
          <w:sz w:val="32"/>
        </w:rPr>
      </w:pPr>
    </w:p>
    <w:p>
      <w:pPr>
        <w:pStyle w:val="9"/>
        <w:numPr>
          <w:ilvl w:val="0"/>
          <w:numId w:val="8"/>
        </w:numPr>
        <w:tabs>
          <w:tab w:val="left" w:pos="438"/>
        </w:tabs>
        <w:spacing w:before="0" w:after="0" w:line="240" w:lineRule="auto"/>
        <w:ind w:left="437" w:right="0" w:hanging="336"/>
        <w:jc w:val="left"/>
        <w:rPr>
          <w:b/>
          <w:sz w:val="24"/>
        </w:rPr>
      </w:pPr>
      <w:bookmarkStart w:id="5" w:name="_bookmark4"/>
      <w:bookmarkEnd w:id="5"/>
      <w:bookmarkStart w:id="6" w:name="_bookmark4"/>
      <w:bookmarkEnd w:id="6"/>
      <w:r>
        <w:rPr>
          <w:b/>
          <w:sz w:val="24"/>
        </w:rPr>
        <w:t>Kurikulum</w:t>
      </w:r>
    </w:p>
    <w:p>
      <w:pPr>
        <w:pStyle w:val="3"/>
        <w:spacing w:before="1"/>
        <w:rPr>
          <w:b/>
          <w:sz w:val="31"/>
        </w:rPr>
      </w:pPr>
    </w:p>
    <w:p>
      <w:pPr>
        <w:pStyle w:val="3"/>
        <w:spacing w:line="278" w:lineRule="auto"/>
        <w:ind w:left="526" w:right="562"/>
      </w:pPr>
      <w:r>
        <w:t>Uraikan mekanisme dan keterlibatan pemangku kepentingan dalam proses penyusunan, evaluasi dan pemutakhiran kurikulum yang telah dilakukan dalam 3 tahun terakhir (TS-2 s.d. TS).</w:t>
      </w:r>
    </w:p>
    <w:p>
      <w:pPr>
        <w:pStyle w:val="3"/>
      </w:pPr>
      <w:r>
        <mc:AlternateContent>
          <mc:Choice Requires="wps">
            <w:drawing>
              <wp:anchor distT="0" distB="0" distL="0" distR="0" simplePos="0" relativeHeight="487587840" behindDoc="1" locked="0" layoutInCell="1" allowOverlap="1">
                <wp:simplePos x="0" y="0"/>
                <wp:positionH relativeFrom="page">
                  <wp:posOffset>1278890</wp:posOffset>
                </wp:positionH>
                <wp:positionV relativeFrom="paragraph">
                  <wp:posOffset>200025</wp:posOffset>
                </wp:positionV>
                <wp:extent cx="8404860" cy="948690"/>
                <wp:effectExtent l="0" t="0" r="15240" b="3810"/>
                <wp:wrapTopAndBottom/>
                <wp:docPr id="26" name="FreeForm 2"/>
                <wp:cNvGraphicFramePr/>
                <a:graphic xmlns:a="http://schemas.openxmlformats.org/drawingml/2006/main">
                  <a:graphicData uri="http://schemas.microsoft.com/office/word/2010/wordprocessingShape">
                    <wps:wsp>
                      <wps:cNvSpPr/>
                      <wps:spPr>
                        <a:xfrm>
                          <a:off x="0" y="0"/>
                          <a:ext cx="8404860" cy="948690"/>
                        </a:xfrm>
                        <a:custGeom>
                          <a:avLst/>
                          <a:gdLst/>
                          <a:ahLst/>
                          <a:cxnLst/>
                          <a:pathLst>
                            <a:path w="13236" h="1494">
                              <a:moveTo>
                                <a:pt x="10" y="10"/>
                              </a:moveTo>
                              <a:lnTo>
                                <a:pt x="0" y="10"/>
                              </a:lnTo>
                              <a:lnTo>
                                <a:pt x="0" y="1484"/>
                              </a:lnTo>
                              <a:lnTo>
                                <a:pt x="10" y="1484"/>
                              </a:lnTo>
                              <a:lnTo>
                                <a:pt x="10" y="10"/>
                              </a:lnTo>
                              <a:close/>
                              <a:moveTo>
                                <a:pt x="13236" y="1484"/>
                              </a:moveTo>
                              <a:lnTo>
                                <a:pt x="13226" y="1484"/>
                              </a:lnTo>
                              <a:lnTo>
                                <a:pt x="10" y="1484"/>
                              </a:lnTo>
                              <a:lnTo>
                                <a:pt x="0" y="1484"/>
                              </a:lnTo>
                              <a:lnTo>
                                <a:pt x="0" y="1494"/>
                              </a:lnTo>
                              <a:lnTo>
                                <a:pt x="10" y="1494"/>
                              </a:lnTo>
                              <a:lnTo>
                                <a:pt x="13226" y="1494"/>
                              </a:lnTo>
                              <a:lnTo>
                                <a:pt x="13236" y="1494"/>
                              </a:lnTo>
                              <a:lnTo>
                                <a:pt x="13236" y="1484"/>
                              </a:lnTo>
                              <a:close/>
                              <a:moveTo>
                                <a:pt x="13236" y="10"/>
                              </a:moveTo>
                              <a:lnTo>
                                <a:pt x="13226" y="10"/>
                              </a:lnTo>
                              <a:lnTo>
                                <a:pt x="13226" y="1484"/>
                              </a:lnTo>
                              <a:lnTo>
                                <a:pt x="13236" y="1484"/>
                              </a:lnTo>
                              <a:lnTo>
                                <a:pt x="13236" y="10"/>
                              </a:lnTo>
                              <a:close/>
                              <a:moveTo>
                                <a:pt x="13236" y="0"/>
                              </a:moveTo>
                              <a:lnTo>
                                <a:pt x="13226" y="0"/>
                              </a:lnTo>
                              <a:lnTo>
                                <a:pt x="10" y="0"/>
                              </a:lnTo>
                              <a:lnTo>
                                <a:pt x="0" y="0"/>
                              </a:lnTo>
                              <a:lnTo>
                                <a:pt x="0" y="10"/>
                              </a:lnTo>
                              <a:lnTo>
                                <a:pt x="10" y="10"/>
                              </a:lnTo>
                              <a:lnTo>
                                <a:pt x="13226" y="10"/>
                              </a:lnTo>
                              <a:lnTo>
                                <a:pt x="13236" y="10"/>
                              </a:lnTo>
                              <a:lnTo>
                                <a:pt x="13236" y="0"/>
                              </a:lnTo>
                              <a:close/>
                            </a:path>
                          </a:pathLst>
                        </a:custGeom>
                        <a:solidFill>
                          <a:srgbClr val="000000"/>
                        </a:solidFill>
                        <a:ln>
                          <a:noFill/>
                        </a:ln>
                      </wps:spPr>
                      <wps:bodyPr upright="1"/>
                    </wps:wsp>
                  </a:graphicData>
                </a:graphic>
              </wp:anchor>
            </w:drawing>
          </mc:Choice>
          <mc:Fallback>
            <w:pict>
              <v:shape id="FreeForm 2" o:spid="_x0000_s1026" o:spt="100" style="position:absolute;left:0pt;margin-left:100.7pt;margin-top:15.75pt;height:74.7pt;width:661.8pt;mso-position-horizontal-relative:page;mso-wrap-distance-bottom:0pt;mso-wrap-distance-top:0pt;z-index:-15728640;mso-width-relative:page;mso-height-relative:page;" fillcolor="#000000" filled="t" stroked="f" coordsize="13236,1494" o:gfxdata="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7OiXh2AAAAAsBAAAPAAAAAAAAAAEAIAAAACIAAABkcnMvZG93bnJldi54&#10;bWxQSwECFAAUAAAACACHTuJABAYKqGwCAAD+BwAADgAAAAAAAAABACAAAAAnAQAAZHJzL2Uyb0Rv&#10;Yy54bWxQSwUGAAAAAAYABgBZAQAABQYAAAAA&#10;" path="m10,10l0,10,0,1484,10,1484,10,10xm13236,1484l13226,1484,10,1484,0,1484,0,1494,10,1494,13226,1494,13236,1494,13236,1484xm13236,10l13226,10,13226,1484,13236,1484,13236,10xm13236,0l13226,0,10,0,0,0,0,10,10,10,13226,10,13236,10,13236,0xe">
                <v:fill on="t" focussize="0,0"/>
                <v:stroke on="f"/>
                <v:imagedata o:title=""/>
                <o:lock v:ext="edit" aspectratio="f"/>
                <w10:wrap type="topAndBottom"/>
              </v:shape>
            </w:pict>
          </mc:Fallback>
        </mc:AlternateContent>
      </w:r>
    </w:p>
    <w:p>
      <w:pPr>
        <w:spacing w:after="0"/>
        <w:sectPr>
          <w:pgSz w:w="16840" w:h="11910" w:orient="landscape"/>
          <w:pgMar w:top="1100" w:right="1240" w:bottom="940" w:left="1600" w:header="0" w:footer="740" w:gutter="0"/>
        </w:sectPr>
      </w:pPr>
    </w:p>
    <w:p>
      <w:pPr>
        <w:pStyle w:val="3"/>
        <w:rPr>
          <w:sz w:val="20"/>
        </w:rPr>
      </w:pPr>
    </w:p>
    <w:p>
      <w:pPr>
        <w:pStyle w:val="3"/>
        <w:spacing w:before="7"/>
        <w:rPr>
          <w:sz w:val="21"/>
        </w:rPr>
      </w:pPr>
    </w:p>
    <w:p>
      <w:pPr>
        <w:pStyle w:val="3"/>
        <w:spacing w:line="276" w:lineRule="auto"/>
        <w:ind w:left="526" w:right="562"/>
      </w:pPr>
      <w:r>
        <w:t>Tuliskan struktur program dan kelengkapan data mata kuliah sesuai dengan dokumen kurikulum program studi yang berlaku pada saat TS dengan mengikuti format Tabel 2 .</w:t>
      </w:r>
    </w:p>
    <w:p>
      <w:pPr>
        <w:pStyle w:val="3"/>
        <w:spacing w:before="5"/>
        <w:rPr>
          <w:sz w:val="27"/>
        </w:rPr>
      </w:pPr>
    </w:p>
    <w:p>
      <w:pPr>
        <w:pStyle w:val="3"/>
        <w:spacing w:after="45"/>
        <w:ind w:left="526"/>
      </w:pPr>
      <w:r>
        <w:t>Tabel 2 Kurikulum, Capaian Pembelajaran, dan Rencana Pembelajaran</w:t>
      </w:r>
    </w:p>
    <w:tbl>
      <w:tblPr>
        <w:tblStyle w:val="7"/>
        <w:tblW w:w="13031"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28"/>
        <w:gridCol w:w="856"/>
        <w:gridCol w:w="1699"/>
        <w:gridCol w:w="849"/>
        <w:gridCol w:w="710"/>
        <w:gridCol w:w="708"/>
        <w:gridCol w:w="708"/>
        <w:gridCol w:w="708"/>
        <w:gridCol w:w="710"/>
        <w:gridCol w:w="708"/>
        <w:gridCol w:w="707"/>
        <w:gridCol w:w="709"/>
        <w:gridCol w:w="1273"/>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626" w:type="dxa"/>
            <w:vMerge w:val="restart"/>
            <w:tcBorders>
              <w:bottom w:val="double" w:color="000000" w:sz="0" w:space="0"/>
            </w:tcBorders>
            <w:shd w:val="clear" w:color="auto" w:fill="D9D9D9"/>
          </w:tcPr>
          <w:p>
            <w:pPr>
              <w:pStyle w:val="10"/>
              <w:rPr>
                <w:sz w:val="20"/>
              </w:rPr>
            </w:pPr>
          </w:p>
          <w:p>
            <w:pPr>
              <w:pStyle w:val="10"/>
              <w:rPr>
                <w:sz w:val="20"/>
              </w:rPr>
            </w:pPr>
          </w:p>
          <w:p>
            <w:pPr>
              <w:pStyle w:val="10"/>
              <w:rPr>
                <w:sz w:val="20"/>
              </w:rPr>
            </w:pPr>
          </w:p>
          <w:p>
            <w:pPr>
              <w:pStyle w:val="10"/>
              <w:rPr>
                <w:sz w:val="20"/>
              </w:rPr>
            </w:pPr>
          </w:p>
          <w:p>
            <w:pPr>
              <w:pStyle w:val="10"/>
              <w:spacing w:before="8"/>
              <w:rPr>
                <w:sz w:val="15"/>
              </w:rPr>
            </w:pPr>
          </w:p>
          <w:p>
            <w:pPr>
              <w:pStyle w:val="10"/>
              <w:ind w:left="167"/>
              <w:rPr>
                <w:b/>
                <w:sz w:val="18"/>
              </w:rPr>
            </w:pPr>
            <w:r>
              <w:rPr>
                <w:b/>
                <w:sz w:val="18"/>
              </w:rPr>
              <w:t>No.</w:t>
            </w:r>
          </w:p>
        </w:tc>
        <w:tc>
          <w:tcPr>
            <w:tcW w:w="928" w:type="dxa"/>
            <w:vMerge w:val="restart"/>
            <w:tcBorders>
              <w:bottom w:val="double" w:color="000000" w:sz="0" w:space="0"/>
            </w:tcBorders>
            <w:shd w:val="clear" w:color="auto" w:fill="D9D9D9"/>
          </w:tcPr>
          <w:p>
            <w:pPr>
              <w:pStyle w:val="10"/>
              <w:rPr>
                <w:sz w:val="20"/>
              </w:rPr>
            </w:pPr>
          </w:p>
          <w:p>
            <w:pPr>
              <w:pStyle w:val="10"/>
              <w:rPr>
                <w:sz w:val="20"/>
              </w:rPr>
            </w:pPr>
          </w:p>
          <w:p>
            <w:pPr>
              <w:pStyle w:val="10"/>
              <w:rPr>
                <w:sz w:val="20"/>
              </w:rPr>
            </w:pPr>
          </w:p>
          <w:p>
            <w:pPr>
              <w:pStyle w:val="10"/>
              <w:spacing w:before="3"/>
              <w:rPr>
                <w:sz w:val="25"/>
              </w:rPr>
            </w:pPr>
          </w:p>
          <w:p>
            <w:pPr>
              <w:pStyle w:val="10"/>
              <w:spacing w:line="278" w:lineRule="auto"/>
              <w:ind w:left="348" w:right="113" w:hanging="204"/>
              <w:rPr>
                <w:b/>
                <w:sz w:val="18"/>
              </w:rPr>
            </w:pPr>
            <w:r>
              <w:rPr>
                <w:b/>
                <w:sz w:val="18"/>
              </w:rPr>
              <w:t>Semes- ter</w:t>
            </w:r>
          </w:p>
        </w:tc>
        <w:tc>
          <w:tcPr>
            <w:tcW w:w="856" w:type="dxa"/>
            <w:vMerge w:val="restart"/>
            <w:tcBorders>
              <w:bottom w:val="double" w:color="000000" w:sz="0" w:space="0"/>
            </w:tcBorders>
            <w:shd w:val="clear" w:color="auto" w:fill="D9D9D9"/>
          </w:tcPr>
          <w:p>
            <w:pPr>
              <w:pStyle w:val="10"/>
              <w:rPr>
                <w:sz w:val="20"/>
              </w:rPr>
            </w:pPr>
          </w:p>
          <w:p>
            <w:pPr>
              <w:pStyle w:val="10"/>
              <w:rPr>
                <w:sz w:val="20"/>
              </w:rPr>
            </w:pPr>
          </w:p>
          <w:p>
            <w:pPr>
              <w:pStyle w:val="10"/>
              <w:rPr>
                <w:sz w:val="20"/>
              </w:rPr>
            </w:pPr>
          </w:p>
          <w:p>
            <w:pPr>
              <w:pStyle w:val="10"/>
              <w:spacing w:before="173" w:line="276" w:lineRule="auto"/>
              <w:ind w:left="152" w:right="140" w:firstLine="50"/>
              <w:jc w:val="both"/>
              <w:rPr>
                <w:b/>
                <w:sz w:val="18"/>
              </w:rPr>
            </w:pPr>
            <w:r>
              <w:rPr>
                <w:b/>
                <w:sz w:val="18"/>
              </w:rPr>
              <w:t>Kode Mata Kuliah</w:t>
            </w:r>
          </w:p>
        </w:tc>
        <w:tc>
          <w:tcPr>
            <w:tcW w:w="1699" w:type="dxa"/>
            <w:vMerge w:val="restart"/>
            <w:tcBorders>
              <w:bottom w:val="double" w:color="000000" w:sz="0" w:space="0"/>
            </w:tcBorders>
            <w:shd w:val="clear" w:color="auto" w:fill="D9D9D9"/>
          </w:tcPr>
          <w:p>
            <w:pPr>
              <w:pStyle w:val="10"/>
              <w:rPr>
                <w:sz w:val="20"/>
              </w:rPr>
            </w:pPr>
          </w:p>
          <w:p>
            <w:pPr>
              <w:pStyle w:val="10"/>
              <w:rPr>
                <w:sz w:val="20"/>
              </w:rPr>
            </w:pPr>
          </w:p>
          <w:p>
            <w:pPr>
              <w:pStyle w:val="10"/>
              <w:rPr>
                <w:sz w:val="20"/>
              </w:rPr>
            </w:pPr>
          </w:p>
          <w:p>
            <w:pPr>
              <w:pStyle w:val="10"/>
              <w:spacing w:before="3"/>
              <w:rPr>
                <w:sz w:val="25"/>
              </w:rPr>
            </w:pPr>
          </w:p>
          <w:p>
            <w:pPr>
              <w:pStyle w:val="10"/>
              <w:spacing w:line="278" w:lineRule="auto"/>
              <w:ind w:left="573" w:right="347" w:hanging="202"/>
              <w:rPr>
                <w:b/>
                <w:sz w:val="18"/>
              </w:rPr>
            </w:pPr>
            <w:r>
              <w:rPr>
                <w:b/>
                <w:sz w:val="18"/>
              </w:rPr>
              <w:t>Nama Mata Kuliah</w:t>
            </w:r>
          </w:p>
        </w:tc>
        <w:tc>
          <w:tcPr>
            <w:tcW w:w="849" w:type="dxa"/>
            <w:vMerge w:val="restart"/>
            <w:tcBorders>
              <w:bottom w:val="double" w:color="000000" w:sz="0" w:space="0"/>
            </w:tcBorders>
            <w:shd w:val="clear" w:color="auto" w:fill="D9D9D9"/>
          </w:tcPr>
          <w:p>
            <w:pPr>
              <w:pStyle w:val="10"/>
              <w:rPr>
                <w:sz w:val="20"/>
              </w:rPr>
            </w:pPr>
          </w:p>
          <w:p>
            <w:pPr>
              <w:pStyle w:val="10"/>
              <w:rPr>
                <w:sz w:val="20"/>
              </w:rPr>
            </w:pPr>
          </w:p>
          <w:p>
            <w:pPr>
              <w:pStyle w:val="10"/>
              <w:spacing w:before="166" w:line="276" w:lineRule="auto"/>
              <w:ind w:left="110" w:right="93" w:hanging="1"/>
              <w:jc w:val="center"/>
              <w:rPr>
                <w:b/>
                <w:sz w:val="18"/>
              </w:rPr>
            </w:pPr>
            <w:r>
              <w:rPr>
                <w:b/>
                <w:sz w:val="18"/>
              </w:rPr>
              <w:t>Mata Kuliah Kom- petensi</w:t>
            </w:r>
          </w:p>
          <w:p>
            <w:pPr>
              <w:pStyle w:val="10"/>
              <w:spacing w:line="133" w:lineRule="exact"/>
              <w:ind w:left="354" w:right="337"/>
              <w:jc w:val="center"/>
              <w:rPr>
                <w:b/>
                <w:sz w:val="12"/>
              </w:rPr>
            </w:pPr>
            <w:r>
              <w:rPr>
                <w:b/>
                <w:sz w:val="12"/>
              </w:rPr>
              <w:t>1)</w:t>
            </w:r>
          </w:p>
        </w:tc>
        <w:tc>
          <w:tcPr>
            <w:tcW w:w="2126" w:type="dxa"/>
            <w:gridSpan w:val="3"/>
            <w:shd w:val="clear" w:color="auto" w:fill="D9D9D9"/>
          </w:tcPr>
          <w:p>
            <w:pPr>
              <w:pStyle w:val="10"/>
              <w:spacing w:line="201" w:lineRule="exact"/>
              <w:ind w:left="499" w:right="486"/>
              <w:jc w:val="center"/>
              <w:rPr>
                <w:b/>
                <w:sz w:val="18"/>
              </w:rPr>
            </w:pPr>
            <w:r>
              <w:rPr>
                <w:b/>
                <w:sz w:val="18"/>
              </w:rPr>
              <w:t>Bobot Kredit</w:t>
            </w:r>
          </w:p>
          <w:p>
            <w:pPr>
              <w:pStyle w:val="10"/>
              <w:spacing w:before="30"/>
              <w:ind w:left="499" w:right="483"/>
              <w:jc w:val="center"/>
              <w:rPr>
                <w:b/>
                <w:sz w:val="18"/>
              </w:rPr>
            </w:pPr>
            <w:r>
              <w:rPr>
                <w:b/>
                <w:sz w:val="18"/>
              </w:rPr>
              <w:t>(sks)</w:t>
            </w:r>
          </w:p>
        </w:tc>
        <w:tc>
          <w:tcPr>
            <w:tcW w:w="708" w:type="dxa"/>
            <w:vMerge w:val="restart"/>
            <w:tcBorders>
              <w:bottom w:val="double" w:color="000000" w:sz="0" w:space="0"/>
            </w:tcBorders>
            <w:shd w:val="clear" w:color="auto" w:fill="D9D9D9"/>
            <w:textDirection w:val="btLr"/>
          </w:tcPr>
          <w:p>
            <w:pPr>
              <w:pStyle w:val="10"/>
              <w:spacing w:before="6"/>
              <w:rPr>
                <w:sz w:val="24"/>
              </w:rPr>
            </w:pPr>
          </w:p>
          <w:p>
            <w:pPr>
              <w:pStyle w:val="10"/>
              <w:ind w:left="145"/>
              <w:rPr>
                <w:b/>
                <w:sz w:val="12"/>
              </w:rPr>
            </w:pPr>
            <w:r>
              <w:rPr>
                <w:b/>
                <w:sz w:val="18"/>
              </w:rPr>
              <w:t xml:space="preserve">Konversi Kredit ke Jam </w:t>
            </w:r>
            <w:r>
              <w:rPr>
                <w:b/>
                <w:position w:val="6"/>
                <w:sz w:val="12"/>
              </w:rPr>
              <w:t>2)</w:t>
            </w:r>
          </w:p>
        </w:tc>
        <w:tc>
          <w:tcPr>
            <w:tcW w:w="2834" w:type="dxa"/>
            <w:gridSpan w:val="4"/>
            <w:shd w:val="clear" w:color="auto" w:fill="D9D9D9"/>
          </w:tcPr>
          <w:p>
            <w:pPr>
              <w:pStyle w:val="10"/>
              <w:spacing w:before="108"/>
              <w:ind w:left="380"/>
              <w:rPr>
                <w:b/>
                <w:sz w:val="12"/>
              </w:rPr>
            </w:pPr>
            <w:r>
              <w:rPr>
                <w:b/>
                <w:sz w:val="18"/>
              </w:rPr>
              <w:t xml:space="preserve">Capaian Pembelajaran </w:t>
            </w:r>
            <w:r>
              <w:rPr>
                <w:b/>
                <w:position w:val="6"/>
                <w:sz w:val="12"/>
              </w:rPr>
              <w:t>3)</w:t>
            </w:r>
          </w:p>
        </w:tc>
        <w:tc>
          <w:tcPr>
            <w:tcW w:w="1273" w:type="dxa"/>
            <w:vMerge w:val="restart"/>
            <w:tcBorders>
              <w:bottom w:val="double" w:color="000000" w:sz="0" w:space="0"/>
            </w:tcBorders>
            <w:shd w:val="clear" w:color="auto" w:fill="D9D9D9"/>
          </w:tcPr>
          <w:p>
            <w:pPr>
              <w:pStyle w:val="10"/>
              <w:rPr>
                <w:sz w:val="20"/>
              </w:rPr>
            </w:pPr>
          </w:p>
          <w:p>
            <w:pPr>
              <w:pStyle w:val="10"/>
              <w:rPr>
                <w:sz w:val="20"/>
              </w:rPr>
            </w:pPr>
          </w:p>
          <w:p>
            <w:pPr>
              <w:pStyle w:val="10"/>
              <w:spacing w:before="7"/>
              <w:rPr>
                <w:sz w:val="24"/>
              </w:rPr>
            </w:pPr>
          </w:p>
          <w:p>
            <w:pPr>
              <w:pStyle w:val="10"/>
              <w:spacing w:line="276" w:lineRule="auto"/>
              <w:ind w:left="230" w:right="208"/>
              <w:jc w:val="center"/>
              <w:rPr>
                <w:b/>
                <w:sz w:val="12"/>
              </w:rPr>
            </w:pPr>
            <w:r>
              <w:rPr>
                <w:b/>
                <w:sz w:val="18"/>
              </w:rPr>
              <w:t xml:space="preserve">Dokumen Rencana Pembela- jaran </w:t>
            </w:r>
            <w:r>
              <w:rPr>
                <w:b/>
                <w:position w:val="6"/>
                <w:sz w:val="12"/>
              </w:rPr>
              <w:t>4)</w:t>
            </w:r>
          </w:p>
        </w:tc>
        <w:tc>
          <w:tcPr>
            <w:tcW w:w="1132" w:type="dxa"/>
            <w:vMerge w:val="restart"/>
            <w:tcBorders>
              <w:bottom w:val="double" w:color="000000" w:sz="0" w:space="0"/>
            </w:tcBorders>
            <w:shd w:val="clear" w:color="auto" w:fill="D9D9D9"/>
          </w:tcPr>
          <w:p>
            <w:pPr>
              <w:pStyle w:val="10"/>
              <w:rPr>
                <w:sz w:val="20"/>
              </w:rPr>
            </w:pPr>
          </w:p>
          <w:p>
            <w:pPr>
              <w:pStyle w:val="10"/>
              <w:rPr>
                <w:sz w:val="20"/>
              </w:rPr>
            </w:pPr>
          </w:p>
          <w:p>
            <w:pPr>
              <w:pStyle w:val="10"/>
              <w:rPr>
                <w:sz w:val="20"/>
              </w:rPr>
            </w:pPr>
          </w:p>
          <w:p>
            <w:pPr>
              <w:pStyle w:val="10"/>
              <w:spacing w:before="173" w:line="276" w:lineRule="auto"/>
              <w:ind w:left="198" w:right="168"/>
              <w:jc w:val="center"/>
              <w:rPr>
                <w:b/>
                <w:sz w:val="18"/>
              </w:rPr>
            </w:pPr>
            <w:r>
              <w:rPr>
                <w:b/>
                <w:sz w:val="18"/>
              </w:rPr>
              <w:t>Unit Penye- lenggara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5" w:hRule="atLeast"/>
        </w:trPr>
        <w:tc>
          <w:tcPr>
            <w:tcW w:w="626" w:type="dxa"/>
            <w:vMerge w:val="continue"/>
            <w:tcBorders>
              <w:top w:val="nil"/>
              <w:bottom w:val="double" w:color="000000" w:sz="0" w:space="0"/>
            </w:tcBorders>
            <w:shd w:val="clear" w:color="auto" w:fill="D9D9D9"/>
          </w:tcPr>
          <w:p>
            <w:pPr>
              <w:rPr>
                <w:sz w:val="2"/>
                <w:szCs w:val="2"/>
              </w:rPr>
            </w:pPr>
          </w:p>
        </w:tc>
        <w:tc>
          <w:tcPr>
            <w:tcW w:w="928" w:type="dxa"/>
            <w:vMerge w:val="continue"/>
            <w:tcBorders>
              <w:top w:val="nil"/>
              <w:bottom w:val="double" w:color="000000" w:sz="0" w:space="0"/>
            </w:tcBorders>
            <w:shd w:val="clear" w:color="auto" w:fill="D9D9D9"/>
          </w:tcPr>
          <w:p>
            <w:pPr>
              <w:rPr>
                <w:sz w:val="2"/>
                <w:szCs w:val="2"/>
              </w:rPr>
            </w:pPr>
          </w:p>
        </w:tc>
        <w:tc>
          <w:tcPr>
            <w:tcW w:w="856" w:type="dxa"/>
            <w:vMerge w:val="continue"/>
            <w:tcBorders>
              <w:top w:val="nil"/>
              <w:bottom w:val="double" w:color="000000" w:sz="0" w:space="0"/>
            </w:tcBorders>
            <w:shd w:val="clear" w:color="auto" w:fill="D9D9D9"/>
          </w:tcPr>
          <w:p>
            <w:pPr>
              <w:rPr>
                <w:sz w:val="2"/>
                <w:szCs w:val="2"/>
              </w:rPr>
            </w:pPr>
          </w:p>
        </w:tc>
        <w:tc>
          <w:tcPr>
            <w:tcW w:w="1699" w:type="dxa"/>
            <w:vMerge w:val="continue"/>
            <w:tcBorders>
              <w:top w:val="nil"/>
              <w:bottom w:val="double" w:color="000000" w:sz="0" w:space="0"/>
            </w:tcBorders>
            <w:shd w:val="clear" w:color="auto" w:fill="D9D9D9"/>
          </w:tcPr>
          <w:p>
            <w:pPr>
              <w:rPr>
                <w:sz w:val="2"/>
                <w:szCs w:val="2"/>
              </w:rPr>
            </w:pPr>
          </w:p>
        </w:tc>
        <w:tc>
          <w:tcPr>
            <w:tcW w:w="849" w:type="dxa"/>
            <w:vMerge w:val="continue"/>
            <w:tcBorders>
              <w:top w:val="nil"/>
              <w:bottom w:val="double" w:color="000000" w:sz="0" w:space="0"/>
            </w:tcBorders>
            <w:shd w:val="clear" w:color="auto" w:fill="D9D9D9"/>
          </w:tcPr>
          <w:p>
            <w:pPr>
              <w:rPr>
                <w:sz w:val="2"/>
                <w:szCs w:val="2"/>
              </w:rPr>
            </w:pPr>
          </w:p>
        </w:tc>
        <w:tc>
          <w:tcPr>
            <w:tcW w:w="710" w:type="dxa"/>
            <w:tcBorders>
              <w:bottom w:val="double" w:color="000000" w:sz="0" w:space="0"/>
            </w:tcBorders>
            <w:shd w:val="clear" w:color="auto" w:fill="D9D9D9"/>
            <w:textDirection w:val="btLr"/>
          </w:tcPr>
          <w:p>
            <w:pPr>
              <w:pStyle w:val="10"/>
              <w:spacing w:before="163" w:line="283" w:lineRule="auto"/>
              <w:ind w:left="652" w:hanging="428"/>
              <w:rPr>
                <w:b/>
                <w:sz w:val="18"/>
              </w:rPr>
            </w:pPr>
            <w:r>
              <w:rPr>
                <w:b/>
                <w:sz w:val="18"/>
              </w:rPr>
              <w:t>Kuliah/ Responsi/ Tutorial</w:t>
            </w:r>
          </w:p>
        </w:tc>
        <w:tc>
          <w:tcPr>
            <w:tcW w:w="708" w:type="dxa"/>
            <w:tcBorders>
              <w:bottom w:val="double" w:color="000000" w:sz="0" w:space="0"/>
            </w:tcBorders>
            <w:shd w:val="clear" w:color="auto" w:fill="D9D9D9"/>
            <w:textDirection w:val="btLr"/>
          </w:tcPr>
          <w:p>
            <w:pPr>
              <w:pStyle w:val="10"/>
              <w:spacing w:before="7"/>
              <w:rPr>
                <w:sz w:val="24"/>
              </w:rPr>
            </w:pPr>
          </w:p>
          <w:p>
            <w:pPr>
              <w:pStyle w:val="10"/>
              <w:spacing w:before="1"/>
              <w:ind w:left="625"/>
              <w:rPr>
                <w:b/>
                <w:sz w:val="18"/>
              </w:rPr>
            </w:pPr>
            <w:r>
              <w:rPr>
                <w:b/>
                <w:sz w:val="18"/>
              </w:rPr>
              <w:t>Seminar</w:t>
            </w:r>
          </w:p>
        </w:tc>
        <w:tc>
          <w:tcPr>
            <w:tcW w:w="708" w:type="dxa"/>
            <w:tcBorders>
              <w:bottom w:val="double" w:color="000000" w:sz="0" w:space="0"/>
            </w:tcBorders>
            <w:shd w:val="clear" w:color="auto" w:fill="D9D9D9"/>
            <w:textDirection w:val="btLr"/>
          </w:tcPr>
          <w:p>
            <w:pPr>
              <w:pStyle w:val="10"/>
              <w:spacing w:before="164" w:line="283" w:lineRule="auto"/>
              <w:ind w:left="232" w:hanging="63"/>
              <w:rPr>
                <w:b/>
                <w:sz w:val="18"/>
              </w:rPr>
            </w:pPr>
            <w:r>
              <w:rPr>
                <w:b/>
                <w:sz w:val="18"/>
              </w:rPr>
              <w:t>Praktikum/ Praktik/ Praktik Lapangan</w:t>
            </w:r>
          </w:p>
        </w:tc>
        <w:tc>
          <w:tcPr>
            <w:tcW w:w="708" w:type="dxa"/>
            <w:vMerge w:val="continue"/>
            <w:tcBorders>
              <w:top w:val="nil"/>
              <w:bottom w:val="double" w:color="000000" w:sz="0" w:space="0"/>
            </w:tcBorders>
            <w:shd w:val="clear" w:color="auto" w:fill="D9D9D9"/>
            <w:textDirection w:val="btLr"/>
          </w:tcPr>
          <w:p>
            <w:pPr>
              <w:rPr>
                <w:sz w:val="2"/>
                <w:szCs w:val="2"/>
              </w:rPr>
            </w:pPr>
          </w:p>
        </w:tc>
        <w:tc>
          <w:tcPr>
            <w:tcW w:w="710" w:type="dxa"/>
            <w:tcBorders>
              <w:bottom w:val="double" w:color="000000" w:sz="0" w:space="0"/>
            </w:tcBorders>
            <w:shd w:val="clear" w:color="auto" w:fill="D9D9D9"/>
            <w:textDirection w:val="btLr"/>
          </w:tcPr>
          <w:p>
            <w:pPr>
              <w:pStyle w:val="10"/>
              <w:spacing w:before="10"/>
              <w:rPr>
                <w:sz w:val="24"/>
              </w:rPr>
            </w:pPr>
          </w:p>
          <w:p>
            <w:pPr>
              <w:pStyle w:val="10"/>
              <w:ind w:left="183" w:right="175"/>
              <w:jc w:val="center"/>
              <w:rPr>
                <w:b/>
                <w:sz w:val="18"/>
              </w:rPr>
            </w:pPr>
            <w:r>
              <w:rPr>
                <w:b/>
                <w:sz w:val="18"/>
              </w:rPr>
              <w:t>Sikap</w:t>
            </w:r>
          </w:p>
        </w:tc>
        <w:tc>
          <w:tcPr>
            <w:tcW w:w="708" w:type="dxa"/>
            <w:tcBorders>
              <w:bottom w:val="double" w:color="000000" w:sz="0" w:space="0"/>
            </w:tcBorders>
            <w:shd w:val="clear" w:color="auto" w:fill="D9D9D9"/>
            <w:textDirection w:val="btLr"/>
          </w:tcPr>
          <w:p>
            <w:pPr>
              <w:pStyle w:val="10"/>
              <w:spacing w:before="11"/>
              <w:rPr>
                <w:sz w:val="24"/>
              </w:rPr>
            </w:pPr>
          </w:p>
          <w:p>
            <w:pPr>
              <w:pStyle w:val="10"/>
              <w:ind w:left="416"/>
              <w:rPr>
                <w:b/>
                <w:sz w:val="18"/>
              </w:rPr>
            </w:pPr>
            <w:r>
              <w:rPr>
                <w:b/>
                <w:sz w:val="18"/>
              </w:rPr>
              <w:t>Pengetahuan</w:t>
            </w:r>
          </w:p>
        </w:tc>
        <w:tc>
          <w:tcPr>
            <w:tcW w:w="707" w:type="dxa"/>
            <w:tcBorders>
              <w:bottom w:val="double" w:color="000000" w:sz="0" w:space="0"/>
            </w:tcBorders>
            <w:shd w:val="clear" w:color="auto" w:fill="D9D9D9"/>
            <w:textDirection w:val="btLr"/>
          </w:tcPr>
          <w:p>
            <w:pPr>
              <w:pStyle w:val="10"/>
              <w:spacing w:before="165" w:line="283" w:lineRule="auto"/>
              <w:ind w:left="702" w:hanging="293"/>
              <w:rPr>
                <w:b/>
                <w:sz w:val="18"/>
              </w:rPr>
            </w:pPr>
            <w:r>
              <w:rPr>
                <w:b/>
                <w:sz w:val="18"/>
              </w:rPr>
              <w:t>Keterampilan Umum</w:t>
            </w:r>
          </w:p>
        </w:tc>
        <w:tc>
          <w:tcPr>
            <w:tcW w:w="709" w:type="dxa"/>
            <w:tcBorders>
              <w:bottom w:val="double" w:color="000000" w:sz="0" w:space="0"/>
            </w:tcBorders>
            <w:shd w:val="clear" w:color="auto" w:fill="D9D9D9"/>
            <w:textDirection w:val="btLr"/>
          </w:tcPr>
          <w:p>
            <w:pPr>
              <w:pStyle w:val="10"/>
              <w:spacing w:before="166" w:line="283" w:lineRule="auto"/>
              <w:ind w:left="652" w:hanging="243"/>
              <w:rPr>
                <w:b/>
                <w:sz w:val="18"/>
              </w:rPr>
            </w:pPr>
            <w:r>
              <w:rPr>
                <w:b/>
                <w:sz w:val="18"/>
              </w:rPr>
              <w:t>Keterampilan Khusus</w:t>
            </w:r>
          </w:p>
        </w:tc>
        <w:tc>
          <w:tcPr>
            <w:tcW w:w="1273" w:type="dxa"/>
            <w:vMerge w:val="continue"/>
            <w:tcBorders>
              <w:top w:val="nil"/>
              <w:bottom w:val="double" w:color="000000" w:sz="0" w:space="0"/>
            </w:tcBorders>
            <w:shd w:val="clear" w:color="auto" w:fill="D9D9D9"/>
          </w:tcPr>
          <w:p>
            <w:pPr>
              <w:rPr>
                <w:sz w:val="2"/>
                <w:szCs w:val="2"/>
              </w:rPr>
            </w:pPr>
          </w:p>
        </w:tc>
        <w:tc>
          <w:tcPr>
            <w:tcW w:w="1132" w:type="dxa"/>
            <w:vMerge w:val="continue"/>
            <w:tcBorders>
              <w:top w:val="nil"/>
              <w:bottom w:val="double" w:color="000000" w:sz="0" w:space="0"/>
            </w:tcBorders>
            <w:shd w:val="clear" w:color="auto" w:fill="D9D9D9"/>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626" w:type="dxa"/>
            <w:tcBorders>
              <w:top w:val="double" w:color="000000" w:sz="0" w:space="0"/>
            </w:tcBorders>
            <w:shd w:val="clear" w:color="auto" w:fill="D9D9D9"/>
          </w:tcPr>
          <w:p>
            <w:pPr>
              <w:pStyle w:val="10"/>
              <w:ind w:left="10"/>
              <w:jc w:val="center"/>
              <w:rPr>
                <w:sz w:val="16"/>
              </w:rPr>
            </w:pPr>
            <w:r>
              <w:rPr>
                <w:w w:val="100"/>
                <w:sz w:val="16"/>
              </w:rPr>
              <w:t>1</w:t>
            </w:r>
          </w:p>
        </w:tc>
        <w:tc>
          <w:tcPr>
            <w:tcW w:w="928" w:type="dxa"/>
            <w:tcBorders>
              <w:top w:val="double" w:color="000000" w:sz="0" w:space="0"/>
            </w:tcBorders>
            <w:shd w:val="clear" w:color="auto" w:fill="D9D9D9"/>
          </w:tcPr>
          <w:p>
            <w:pPr>
              <w:pStyle w:val="10"/>
              <w:ind w:left="11"/>
              <w:jc w:val="center"/>
              <w:rPr>
                <w:sz w:val="16"/>
              </w:rPr>
            </w:pPr>
            <w:r>
              <w:rPr>
                <w:w w:val="100"/>
                <w:sz w:val="16"/>
              </w:rPr>
              <w:t>2</w:t>
            </w:r>
          </w:p>
        </w:tc>
        <w:tc>
          <w:tcPr>
            <w:tcW w:w="856" w:type="dxa"/>
            <w:tcBorders>
              <w:top w:val="double" w:color="000000" w:sz="0" w:space="0"/>
            </w:tcBorders>
            <w:shd w:val="clear" w:color="auto" w:fill="D9D9D9"/>
          </w:tcPr>
          <w:p>
            <w:pPr>
              <w:pStyle w:val="10"/>
              <w:ind w:left="8"/>
              <w:jc w:val="center"/>
              <w:rPr>
                <w:sz w:val="16"/>
              </w:rPr>
            </w:pPr>
            <w:r>
              <w:rPr>
                <w:w w:val="100"/>
                <w:sz w:val="16"/>
              </w:rPr>
              <w:t>3</w:t>
            </w:r>
          </w:p>
        </w:tc>
        <w:tc>
          <w:tcPr>
            <w:tcW w:w="1699" w:type="dxa"/>
            <w:tcBorders>
              <w:top w:val="double" w:color="000000" w:sz="0" w:space="0"/>
            </w:tcBorders>
            <w:shd w:val="clear" w:color="auto" w:fill="D9D9D9"/>
          </w:tcPr>
          <w:p>
            <w:pPr>
              <w:pStyle w:val="10"/>
              <w:ind w:left="8"/>
              <w:jc w:val="center"/>
              <w:rPr>
                <w:sz w:val="16"/>
              </w:rPr>
            </w:pPr>
            <w:r>
              <w:rPr>
                <w:w w:val="100"/>
                <w:sz w:val="16"/>
              </w:rPr>
              <w:t>4</w:t>
            </w:r>
          </w:p>
        </w:tc>
        <w:tc>
          <w:tcPr>
            <w:tcW w:w="849" w:type="dxa"/>
            <w:tcBorders>
              <w:top w:val="double" w:color="000000" w:sz="0" w:space="0"/>
            </w:tcBorders>
            <w:shd w:val="clear" w:color="auto" w:fill="D9D9D9"/>
          </w:tcPr>
          <w:p>
            <w:pPr>
              <w:pStyle w:val="10"/>
              <w:ind w:left="14"/>
              <w:jc w:val="center"/>
              <w:rPr>
                <w:sz w:val="16"/>
              </w:rPr>
            </w:pPr>
            <w:r>
              <w:rPr>
                <w:w w:val="100"/>
                <w:sz w:val="16"/>
              </w:rPr>
              <w:t>5</w:t>
            </w:r>
          </w:p>
        </w:tc>
        <w:tc>
          <w:tcPr>
            <w:tcW w:w="710" w:type="dxa"/>
            <w:tcBorders>
              <w:top w:val="double" w:color="000000" w:sz="0" w:space="0"/>
            </w:tcBorders>
            <w:shd w:val="clear" w:color="auto" w:fill="D9D9D9"/>
          </w:tcPr>
          <w:p>
            <w:pPr>
              <w:pStyle w:val="10"/>
              <w:ind w:left="15"/>
              <w:jc w:val="center"/>
              <w:rPr>
                <w:sz w:val="16"/>
              </w:rPr>
            </w:pPr>
            <w:r>
              <w:rPr>
                <w:w w:val="100"/>
                <w:sz w:val="16"/>
              </w:rPr>
              <w:t>6</w:t>
            </w:r>
          </w:p>
        </w:tc>
        <w:tc>
          <w:tcPr>
            <w:tcW w:w="708" w:type="dxa"/>
            <w:tcBorders>
              <w:top w:val="double" w:color="000000" w:sz="0" w:space="0"/>
            </w:tcBorders>
            <w:shd w:val="clear" w:color="auto" w:fill="D9D9D9"/>
          </w:tcPr>
          <w:p>
            <w:pPr>
              <w:pStyle w:val="10"/>
              <w:ind w:left="13"/>
              <w:jc w:val="center"/>
              <w:rPr>
                <w:sz w:val="16"/>
              </w:rPr>
            </w:pPr>
            <w:r>
              <w:rPr>
                <w:w w:val="100"/>
                <w:sz w:val="16"/>
              </w:rPr>
              <w:t>7</w:t>
            </w:r>
          </w:p>
        </w:tc>
        <w:tc>
          <w:tcPr>
            <w:tcW w:w="708" w:type="dxa"/>
            <w:tcBorders>
              <w:top w:val="double" w:color="000000" w:sz="0" w:space="0"/>
            </w:tcBorders>
            <w:shd w:val="clear" w:color="auto" w:fill="D9D9D9"/>
          </w:tcPr>
          <w:p>
            <w:pPr>
              <w:pStyle w:val="10"/>
              <w:ind w:left="18"/>
              <w:jc w:val="center"/>
              <w:rPr>
                <w:sz w:val="16"/>
              </w:rPr>
            </w:pPr>
            <w:r>
              <w:rPr>
                <w:w w:val="100"/>
                <w:sz w:val="16"/>
              </w:rPr>
              <w:t>8</w:t>
            </w:r>
          </w:p>
        </w:tc>
        <w:tc>
          <w:tcPr>
            <w:tcW w:w="708" w:type="dxa"/>
            <w:tcBorders>
              <w:top w:val="double" w:color="000000" w:sz="0" w:space="0"/>
            </w:tcBorders>
            <w:shd w:val="clear" w:color="auto" w:fill="D9D9D9"/>
          </w:tcPr>
          <w:p>
            <w:pPr>
              <w:pStyle w:val="10"/>
              <w:ind w:left="18"/>
              <w:jc w:val="center"/>
              <w:rPr>
                <w:sz w:val="16"/>
              </w:rPr>
            </w:pPr>
            <w:r>
              <w:rPr>
                <w:w w:val="100"/>
                <w:sz w:val="16"/>
              </w:rPr>
              <w:t>9</w:t>
            </w:r>
          </w:p>
        </w:tc>
        <w:tc>
          <w:tcPr>
            <w:tcW w:w="710" w:type="dxa"/>
            <w:tcBorders>
              <w:top w:val="double" w:color="000000" w:sz="0" w:space="0"/>
            </w:tcBorders>
            <w:shd w:val="clear" w:color="auto" w:fill="D9D9D9"/>
          </w:tcPr>
          <w:p>
            <w:pPr>
              <w:pStyle w:val="10"/>
              <w:ind w:left="221" w:right="208"/>
              <w:jc w:val="center"/>
              <w:rPr>
                <w:sz w:val="16"/>
              </w:rPr>
            </w:pPr>
            <w:r>
              <w:rPr>
                <w:sz w:val="16"/>
              </w:rPr>
              <w:t>10</w:t>
            </w:r>
          </w:p>
        </w:tc>
        <w:tc>
          <w:tcPr>
            <w:tcW w:w="708" w:type="dxa"/>
            <w:tcBorders>
              <w:top w:val="double" w:color="000000" w:sz="0" w:space="0"/>
            </w:tcBorders>
            <w:shd w:val="clear" w:color="auto" w:fill="D9D9D9"/>
          </w:tcPr>
          <w:p>
            <w:pPr>
              <w:pStyle w:val="10"/>
              <w:ind w:left="248" w:right="232"/>
              <w:jc w:val="center"/>
              <w:rPr>
                <w:sz w:val="16"/>
              </w:rPr>
            </w:pPr>
            <w:r>
              <w:rPr>
                <w:sz w:val="16"/>
              </w:rPr>
              <w:t>11</w:t>
            </w:r>
          </w:p>
        </w:tc>
        <w:tc>
          <w:tcPr>
            <w:tcW w:w="707" w:type="dxa"/>
            <w:tcBorders>
              <w:top w:val="double" w:color="000000" w:sz="0" w:space="0"/>
            </w:tcBorders>
            <w:shd w:val="clear" w:color="auto" w:fill="D9D9D9"/>
          </w:tcPr>
          <w:p>
            <w:pPr>
              <w:pStyle w:val="10"/>
              <w:ind w:left="248" w:right="230"/>
              <w:jc w:val="center"/>
              <w:rPr>
                <w:sz w:val="16"/>
              </w:rPr>
            </w:pPr>
            <w:r>
              <w:rPr>
                <w:sz w:val="16"/>
              </w:rPr>
              <w:t>12</w:t>
            </w:r>
          </w:p>
        </w:tc>
        <w:tc>
          <w:tcPr>
            <w:tcW w:w="709" w:type="dxa"/>
            <w:tcBorders>
              <w:top w:val="double" w:color="000000" w:sz="0" w:space="0"/>
            </w:tcBorders>
            <w:shd w:val="clear" w:color="auto" w:fill="D9D9D9"/>
          </w:tcPr>
          <w:p>
            <w:pPr>
              <w:pStyle w:val="10"/>
              <w:ind w:left="249" w:right="231"/>
              <w:jc w:val="center"/>
              <w:rPr>
                <w:sz w:val="16"/>
              </w:rPr>
            </w:pPr>
            <w:r>
              <w:rPr>
                <w:sz w:val="16"/>
              </w:rPr>
              <w:t>13</w:t>
            </w:r>
          </w:p>
        </w:tc>
        <w:tc>
          <w:tcPr>
            <w:tcW w:w="1273" w:type="dxa"/>
            <w:tcBorders>
              <w:top w:val="double" w:color="000000" w:sz="0" w:space="0"/>
            </w:tcBorders>
            <w:shd w:val="clear" w:color="auto" w:fill="D9D9D9"/>
          </w:tcPr>
          <w:p>
            <w:pPr>
              <w:pStyle w:val="10"/>
              <w:ind w:left="230" w:right="207"/>
              <w:jc w:val="center"/>
              <w:rPr>
                <w:sz w:val="16"/>
              </w:rPr>
            </w:pPr>
            <w:r>
              <w:rPr>
                <w:sz w:val="16"/>
              </w:rPr>
              <w:t>14</w:t>
            </w:r>
          </w:p>
        </w:tc>
        <w:tc>
          <w:tcPr>
            <w:tcW w:w="1132" w:type="dxa"/>
            <w:tcBorders>
              <w:top w:val="double" w:color="000000" w:sz="0" w:space="0"/>
            </w:tcBorders>
            <w:shd w:val="clear" w:color="auto" w:fill="D9D9D9"/>
          </w:tcPr>
          <w:p>
            <w:pPr>
              <w:pStyle w:val="10"/>
              <w:ind w:left="197" w:right="168"/>
              <w:jc w:val="center"/>
              <w:rPr>
                <w:sz w:val="16"/>
              </w:rPr>
            </w:pPr>
            <w:r>
              <w:rPr>
                <w:sz w:val="1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trPr>
        <w:tc>
          <w:tcPr>
            <w:tcW w:w="626" w:type="dxa"/>
          </w:tcPr>
          <w:p>
            <w:pPr>
              <w:pStyle w:val="10"/>
              <w:spacing w:line="206" w:lineRule="exact"/>
              <w:ind w:left="6"/>
              <w:jc w:val="center"/>
              <w:rPr>
                <w:sz w:val="18"/>
              </w:rPr>
            </w:pPr>
            <w:r>
              <w:rPr>
                <w:w w:val="99"/>
                <w:sz w:val="18"/>
              </w:rPr>
              <w:t>1</w:t>
            </w:r>
          </w:p>
        </w:tc>
        <w:tc>
          <w:tcPr>
            <w:tcW w:w="928" w:type="dxa"/>
          </w:tcPr>
          <w:p>
            <w:pPr>
              <w:pStyle w:val="10"/>
              <w:rPr>
                <w:rFonts w:ascii="Times New Roman"/>
                <w:sz w:val="16"/>
              </w:rPr>
            </w:pPr>
          </w:p>
        </w:tc>
        <w:tc>
          <w:tcPr>
            <w:tcW w:w="856" w:type="dxa"/>
          </w:tcPr>
          <w:p>
            <w:pPr>
              <w:pStyle w:val="10"/>
              <w:rPr>
                <w:rFonts w:ascii="Times New Roman"/>
                <w:sz w:val="16"/>
              </w:rPr>
            </w:pPr>
          </w:p>
        </w:tc>
        <w:tc>
          <w:tcPr>
            <w:tcW w:w="1699" w:type="dxa"/>
          </w:tcPr>
          <w:p>
            <w:pPr>
              <w:pStyle w:val="10"/>
              <w:rPr>
                <w:rFonts w:ascii="Times New Roman"/>
                <w:sz w:val="16"/>
              </w:rPr>
            </w:pPr>
          </w:p>
        </w:tc>
        <w:tc>
          <w:tcPr>
            <w:tcW w:w="849"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7" w:type="dxa"/>
          </w:tcPr>
          <w:p>
            <w:pPr>
              <w:pStyle w:val="10"/>
              <w:rPr>
                <w:rFonts w:ascii="Times New Roman"/>
                <w:sz w:val="16"/>
              </w:rPr>
            </w:pPr>
          </w:p>
        </w:tc>
        <w:tc>
          <w:tcPr>
            <w:tcW w:w="709" w:type="dxa"/>
          </w:tcPr>
          <w:p>
            <w:pPr>
              <w:pStyle w:val="10"/>
              <w:rPr>
                <w:rFonts w:ascii="Times New Roman"/>
                <w:sz w:val="16"/>
              </w:rPr>
            </w:pPr>
          </w:p>
        </w:tc>
        <w:tc>
          <w:tcPr>
            <w:tcW w:w="1273" w:type="dxa"/>
          </w:tcPr>
          <w:p>
            <w:pPr>
              <w:pStyle w:val="10"/>
              <w:rPr>
                <w:rFonts w:ascii="Times New Roman"/>
                <w:sz w:val="16"/>
              </w:rPr>
            </w:pPr>
          </w:p>
        </w:tc>
        <w:tc>
          <w:tcPr>
            <w:tcW w:w="1132"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626" w:type="dxa"/>
          </w:tcPr>
          <w:p>
            <w:pPr>
              <w:pStyle w:val="10"/>
              <w:spacing w:before="1"/>
              <w:ind w:left="6"/>
              <w:jc w:val="center"/>
              <w:rPr>
                <w:sz w:val="18"/>
              </w:rPr>
            </w:pPr>
            <w:r>
              <w:rPr>
                <w:w w:val="99"/>
                <w:sz w:val="18"/>
              </w:rPr>
              <w:t>2</w:t>
            </w:r>
          </w:p>
        </w:tc>
        <w:tc>
          <w:tcPr>
            <w:tcW w:w="928" w:type="dxa"/>
          </w:tcPr>
          <w:p>
            <w:pPr>
              <w:pStyle w:val="10"/>
              <w:rPr>
                <w:rFonts w:ascii="Times New Roman"/>
                <w:sz w:val="16"/>
              </w:rPr>
            </w:pPr>
          </w:p>
        </w:tc>
        <w:tc>
          <w:tcPr>
            <w:tcW w:w="856" w:type="dxa"/>
          </w:tcPr>
          <w:p>
            <w:pPr>
              <w:pStyle w:val="10"/>
              <w:rPr>
                <w:rFonts w:ascii="Times New Roman"/>
                <w:sz w:val="16"/>
              </w:rPr>
            </w:pPr>
          </w:p>
        </w:tc>
        <w:tc>
          <w:tcPr>
            <w:tcW w:w="1699" w:type="dxa"/>
          </w:tcPr>
          <w:p>
            <w:pPr>
              <w:pStyle w:val="10"/>
              <w:rPr>
                <w:rFonts w:ascii="Times New Roman"/>
                <w:sz w:val="16"/>
              </w:rPr>
            </w:pPr>
          </w:p>
        </w:tc>
        <w:tc>
          <w:tcPr>
            <w:tcW w:w="849"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7" w:type="dxa"/>
          </w:tcPr>
          <w:p>
            <w:pPr>
              <w:pStyle w:val="10"/>
              <w:rPr>
                <w:rFonts w:ascii="Times New Roman"/>
                <w:sz w:val="16"/>
              </w:rPr>
            </w:pPr>
          </w:p>
        </w:tc>
        <w:tc>
          <w:tcPr>
            <w:tcW w:w="709" w:type="dxa"/>
          </w:tcPr>
          <w:p>
            <w:pPr>
              <w:pStyle w:val="10"/>
              <w:rPr>
                <w:rFonts w:ascii="Times New Roman"/>
                <w:sz w:val="16"/>
              </w:rPr>
            </w:pPr>
          </w:p>
        </w:tc>
        <w:tc>
          <w:tcPr>
            <w:tcW w:w="1273" w:type="dxa"/>
          </w:tcPr>
          <w:p>
            <w:pPr>
              <w:pStyle w:val="10"/>
              <w:rPr>
                <w:rFonts w:ascii="Times New Roman"/>
                <w:sz w:val="16"/>
              </w:rPr>
            </w:pPr>
          </w:p>
        </w:tc>
        <w:tc>
          <w:tcPr>
            <w:tcW w:w="1132"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trPr>
        <w:tc>
          <w:tcPr>
            <w:tcW w:w="626" w:type="dxa"/>
          </w:tcPr>
          <w:p>
            <w:pPr>
              <w:pStyle w:val="10"/>
              <w:spacing w:line="206" w:lineRule="exact"/>
              <w:ind w:left="6"/>
              <w:jc w:val="center"/>
              <w:rPr>
                <w:sz w:val="18"/>
              </w:rPr>
            </w:pPr>
            <w:r>
              <w:rPr>
                <w:w w:val="99"/>
                <w:sz w:val="18"/>
              </w:rPr>
              <w:t>3</w:t>
            </w:r>
          </w:p>
        </w:tc>
        <w:tc>
          <w:tcPr>
            <w:tcW w:w="928" w:type="dxa"/>
          </w:tcPr>
          <w:p>
            <w:pPr>
              <w:pStyle w:val="10"/>
              <w:rPr>
                <w:rFonts w:ascii="Times New Roman"/>
                <w:sz w:val="16"/>
              </w:rPr>
            </w:pPr>
          </w:p>
        </w:tc>
        <w:tc>
          <w:tcPr>
            <w:tcW w:w="856" w:type="dxa"/>
          </w:tcPr>
          <w:p>
            <w:pPr>
              <w:pStyle w:val="10"/>
              <w:rPr>
                <w:rFonts w:ascii="Times New Roman"/>
                <w:sz w:val="16"/>
              </w:rPr>
            </w:pPr>
          </w:p>
        </w:tc>
        <w:tc>
          <w:tcPr>
            <w:tcW w:w="1699" w:type="dxa"/>
          </w:tcPr>
          <w:p>
            <w:pPr>
              <w:pStyle w:val="10"/>
              <w:rPr>
                <w:rFonts w:ascii="Times New Roman"/>
                <w:sz w:val="16"/>
              </w:rPr>
            </w:pPr>
          </w:p>
        </w:tc>
        <w:tc>
          <w:tcPr>
            <w:tcW w:w="849"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7" w:type="dxa"/>
          </w:tcPr>
          <w:p>
            <w:pPr>
              <w:pStyle w:val="10"/>
              <w:rPr>
                <w:rFonts w:ascii="Times New Roman"/>
                <w:sz w:val="16"/>
              </w:rPr>
            </w:pPr>
          </w:p>
        </w:tc>
        <w:tc>
          <w:tcPr>
            <w:tcW w:w="709" w:type="dxa"/>
          </w:tcPr>
          <w:p>
            <w:pPr>
              <w:pStyle w:val="10"/>
              <w:rPr>
                <w:rFonts w:ascii="Times New Roman"/>
                <w:sz w:val="16"/>
              </w:rPr>
            </w:pPr>
          </w:p>
        </w:tc>
        <w:tc>
          <w:tcPr>
            <w:tcW w:w="1273" w:type="dxa"/>
          </w:tcPr>
          <w:p>
            <w:pPr>
              <w:pStyle w:val="10"/>
              <w:rPr>
                <w:rFonts w:ascii="Times New Roman"/>
                <w:sz w:val="16"/>
              </w:rPr>
            </w:pPr>
          </w:p>
        </w:tc>
        <w:tc>
          <w:tcPr>
            <w:tcW w:w="1132"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626" w:type="dxa"/>
          </w:tcPr>
          <w:p>
            <w:pPr>
              <w:pStyle w:val="10"/>
              <w:spacing w:line="206" w:lineRule="exact"/>
              <w:ind w:left="6"/>
              <w:jc w:val="center"/>
              <w:rPr>
                <w:sz w:val="18"/>
              </w:rPr>
            </w:pPr>
            <w:r>
              <w:rPr>
                <w:w w:val="99"/>
                <w:sz w:val="18"/>
              </w:rPr>
              <w:t>4</w:t>
            </w:r>
          </w:p>
        </w:tc>
        <w:tc>
          <w:tcPr>
            <w:tcW w:w="928" w:type="dxa"/>
          </w:tcPr>
          <w:p>
            <w:pPr>
              <w:pStyle w:val="10"/>
              <w:rPr>
                <w:rFonts w:ascii="Times New Roman"/>
                <w:sz w:val="16"/>
              </w:rPr>
            </w:pPr>
          </w:p>
        </w:tc>
        <w:tc>
          <w:tcPr>
            <w:tcW w:w="856" w:type="dxa"/>
          </w:tcPr>
          <w:p>
            <w:pPr>
              <w:pStyle w:val="10"/>
              <w:rPr>
                <w:rFonts w:ascii="Times New Roman"/>
                <w:sz w:val="16"/>
              </w:rPr>
            </w:pPr>
          </w:p>
        </w:tc>
        <w:tc>
          <w:tcPr>
            <w:tcW w:w="1699" w:type="dxa"/>
          </w:tcPr>
          <w:p>
            <w:pPr>
              <w:pStyle w:val="10"/>
              <w:rPr>
                <w:rFonts w:ascii="Times New Roman"/>
                <w:sz w:val="16"/>
              </w:rPr>
            </w:pPr>
          </w:p>
        </w:tc>
        <w:tc>
          <w:tcPr>
            <w:tcW w:w="849"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7" w:type="dxa"/>
          </w:tcPr>
          <w:p>
            <w:pPr>
              <w:pStyle w:val="10"/>
              <w:rPr>
                <w:rFonts w:ascii="Times New Roman"/>
                <w:sz w:val="16"/>
              </w:rPr>
            </w:pPr>
          </w:p>
        </w:tc>
        <w:tc>
          <w:tcPr>
            <w:tcW w:w="709" w:type="dxa"/>
          </w:tcPr>
          <w:p>
            <w:pPr>
              <w:pStyle w:val="10"/>
              <w:rPr>
                <w:rFonts w:ascii="Times New Roman"/>
                <w:sz w:val="16"/>
              </w:rPr>
            </w:pPr>
          </w:p>
        </w:tc>
        <w:tc>
          <w:tcPr>
            <w:tcW w:w="1273" w:type="dxa"/>
          </w:tcPr>
          <w:p>
            <w:pPr>
              <w:pStyle w:val="10"/>
              <w:rPr>
                <w:rFonts w:ascii="Times New Roman"/>
                <w:sz w:val="16"/>
              </w:rPr>
            </w:pPr>
          </w:p>
        </w:tc>
        <w:tc>
          <w:tcPr>
            <w:tcW w:w="1132"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trPr>
        <w:tc>
          <w:tcPr>
            <w:tcW w:w="626" w:type="dxa"/>
          </w:tcPr>
          <w:p>
            <w:pPr>
              <w:pStyle w:val="10"/>
              <w:spacing w:line="206" w:lineRule="exact"/>
              <w:ind w:left="6"/>
              <w:jc w:val="center"/>
              <w:rPr>
                <w:sz w:val="18"/>
              </w:rPr>
            </w:pPr>
            <w:r>
              <w:rPr>
                <w:w w:val="99"/>
                <w:sz w:val="18"/>
              </w:rPr>
              <w:t>5</w:t>
            </w:r>
          </w:p>
        </w:tc>
        <w:tc>
          <w:tcPr>
            <w:tcW w:w="928" w:type="dxa"/>
          </w:tcPr>
          <w:p>
            <w:pPr>
              <w:pStyle w:val="10"/>
              <w:rPr>
                <w:rFonts w:ascii="Times New Roman"/>
                <w:sz w:val="16"/>
              </w:rPr>
            </w:pPr>
          </w:p>
        </w:tc>
        <w:tc>
          <w:tcPr>
            <w:tcW w:w="856" w:type="dxa"/>
          </w:tcPr>
          <w:p>
            <w:pPr>
              <w:pStyle w:val="10"/>
              <w:rPr>
                <w:rFonts w:ascii="Times New Roman"/>
                <w:sz w:val="16"/>
              </w:rPr>
            </w:pPr>
          </w:p>
        </w:tc>
        <w:tc>
          <w:tcPr>
            <w:tcW w:w="1699" w:type="dxa"/>
          </w:tcPr>
          <w:p>
            <w:pPr>
              <w:pStyle w:val="10"/>
              <w:rPr>
                <w:rFonts w:ascii="Times New Roman"/>
                <w:sz w:val="16"/>
              </w:rPr>
            </w:pPr>
          </w:p>
        </w:tc>
        <w:tc>
          <w:tcPr>
            <w:tcW w:w="849"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08" w:type="dxa"/>
          </w:tcPr>
          <w:p>
            <w:pPr>
              <w:pStyle w:val="10"/>
              <w:rPr>
                <w:rFonts w:ascii="Times New Roman"/>
                <w:sz w:val="16"/>
              </w:rPr>
            </w:pPr>
          </w:p>
        </w:tc>
        <w:tc>
          <w:tcPr>
            <w:tcW w:w="710" w:type="dxa"/>
          </w:tcPr>
          <w:p>
            <w:pPr>
              <w:pStyle w:val="10"/>
              <w:rPr>
                <w:rFonts w:ascii="Times New Roman"/>
                <w:sz w:val="16"/>
              </w:rPr>
            </w:pPr>
          </w:p>
        </w:tc>
        <w:tc>
          <w:tcPr>
            <w:tcW w:w="708" w:type="dxa"/>
          </w:tcPr>
          <w:p>
            <w:pPr>
              <w:pStyle w:val="10"/>
              <w:rPr>
                <w:rFonts w:ascii="Times New Roman"/>
                <w:sz w:val="16"/>
              </w:rPr>
            </w:pPr>
          </w:p>
        </w:tc>
        <w:tc>
          <w:tcPr>
            <w:tcW w:w="707" w:type="dxa"/>
          </w:tcPr>
          <w:p>
            <w:pPr>
              <w:pStyle w:val="10"/>
              <w:rPr>
                <w:rFonts w:ascii="Times New Roman"/>
                <w:sz w:val="16"/>
              </w:rPr>
            </w:pPr>
          </w:p>
        </w:tc>
        <w:tc>
          <w:tcPr>
            <w:tcW w:w="709" w:type="dxa"/>
          </w:tcPr>
          <w:p>
            <w:pPr>
              <w:pStyle w:val="10"/>
              <w:rPr>
                <w:rFonts w:ascii="Times New Roman"/>
                <w:sz w:val="16"/>
              </w:rPr>
            </w:pPr>
          </w:p>
        </w:tc>
        <w:tc>
          <w:tcPr>
            <w:tcW w:w="1273" w:type="dxa"/>
          </w:tcPr>
          <w:p>
            <w:pPr>
              <w:pStyle w:val="10"/>
              <w:rPr>
                <w:rFonts w:ascii="Times New Roman"/>
                <w:sz w:val="16"/>
              </w:rPr>
            </w:pPr>
          </w:p>
        </w:tc>
        <w:tc>
          <w:tcPr>
            <w:tcW w:w="1132"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626" w:type="dxa"/>
            <w:tcBorders>
              <w:bottom w:val="double" w:color="000000" w:sz="0" w:space="0"/>
            </w:tcBorders>
          </w:tcPr>
          <w:p>
            <w:pPr>
              <w:pStyle w:val="10"/>
              <w:spacing w:line="206" w:lineRule="exact"/>
              <w:ind w:left="10"/>
              <w:jc w:val="center"/>
              <w:rPr>
                <w:sz w:val="18"/>
              </w:rPr>
            </w:pPr>
            <w:r>
              <w:rPr>
                <w:sz w:val="18"/>
              </w:rPr>
              <w:t>…</w:t>
            </w:r>
          </w:p>
        </w:tc>
        <w:tc>
          <w:tcPr>
            <w:tcW w:w="928" w:type="dxa"/>
            <w:tcBorders>
              <w:bottom w:val="double" w:color="000000" w:sz="0" w:space="0"/>
            </w:tcBorders>
          </w:tcPr>
          <w:p>
            <w:pPr>
              <w:pStyle w:val="10"/>
              <w:rPr>
                <w:rFonts w:ascii="Times New Roman"/>
                <w:sz w:val="16"/>
              </w:rPr>
            </w:pPr>
          </w:p>
        </w:tc>
        <w:tc>
          <w:tcPr>
            <w:tcW w:w="856" w:type="dxa"/>
            <w:tcBorders>
              <w:bottom w:val="double" w:color="000000" w:sz="0" w:space="0"/>
            </w:tcBorders>
          </w:tcPr>
          <w:p>
            <w:pPr>
              <w:pStyle w:val="10"/>
              <w:rPr>
                <w:rFonts w:ascii="Times New Roman"/>
                <w:sz w:val="16"/>
              </w:rPr>
            </w:pPr>
          </w:p>
        </w:tc>
        <w:tc>
          <w:tcPr>
            <w:tcW w:w="1699" w:type="dxa"/>
            <w:tcBorders>
              <w:bottom w:val="double" w:color="000000" w:sz="0" w:space="0"/>
            </w:tcBorders>
          </w:tcPr>
          <w:p>
            <w:pPr>
              <w:pStyle w:val="10"/>
              <w:rPr>
                <w:rFonts w:ascii="Times New Roman"/>
                <w:sz w:val="16"/>
              </w:rPr>
            </w:pPr>
          </w:p>
        </w:tc>
        <w:tc>
          <w:tcPr>
            <w:tcW w:w="849" w:type="dxa"/>
            <w:tcBorders>
              <w:bottom w:val="double" w:color="000000" w:sz="0" w:space="0"/>
            </w:tcBorders>
          </w:tcPr>
          <w:p>
            <w:pPr>
              <w:pStyle w:val="10"/>
              <w:rPr>
                <w:rFonts w:ascii="Times New Roman"/>
                <w:sz w:val="16"/>
              </w:rPr>
            </w:pPr>
          </w:p>
        </w:tc>
        <w:tc>
          <w:tcPr>
            <w:tcW w:w="710" w:type="dxa"/>
            <w:tcBorders>
              <w:bottom w:val="double" w:color="000000" w:sz="0" w:space="0"/>
            </w:tcBorders>
          </w:tcPr>
          <w:p>
            <w:pPr>
              <w:pStyle w:val="10"/>
              <w:rPr>
                <w:rFonts w:ascii="Times New Roman"/>
                <w:sz w:val="16"/>
              </w:rPr>
            </w:pPr>
          </w:p>
        </w:tc>
        <w:tc>
          <w:tcPr>
            <w:tcW w:w="708" w:type="dxa"/>
            <w:tcBorders>
              <w:bottom w:val="double" w:color="000000" w:sz="0" w:space="0"/>
            </w:tcBorders>
          </w:tcPr>
          <w:p>
            <w:pPr>
              <w:pStyle w:val="10"/>
              <w:rPr>
                <w:rFonts w:ascii="Times New Roman"/>
                <w:sz w:val="16"/>
              </w:rPr>
            </w:pPr>
          </w:p>
        </w:tc>
        <w:tc>
          <w:tcPr>
            <w:tcW w:w="708" w:type="dxa"/>
            <w:tcBorders>
              <w:bottom w:val="double" w:color="000000" w:sz="0" w:space="0"/>
            </w:tcBorders>
          </w:tcPr>
          <w:p>
            <w:pPr>
              <w:pStyle w:val="10"/>
              <w:rPr>
                <w:rFonts w:ascii="Times New Roman"/>
                <w:sz w:val="16"/>
              </w:rPr>
            </w:pPr>
          </w:p>
        </w:tc>
        <w:tc>
          <w:tcPr>
            <w:tcW w:w="708" w:type="dxa"/>
            <w:tcBorders>
              <w:bottom w:val="double" w:color="000000" w:sz="0" w:space="0"/>
            </w:tcBorders>
          </w:tcPr>
          <w:p>
            <w:pPr>
              <w:pStyle w:val="10"/>
              <w:rPr>
                <w:rFonts w:ascii="Times New Roman"/>
                <w:sz w:val="16"/>
              </w:rPr>
            </w:pPr>
          </w:p>
        </w:tc>
        <w:tc>
          <w:tcPr>
            <w:tcW w:w="710" w:type="dxa"/>
            <w:tcBorders>
              <w:bottom w:val="double" w:color="000000" w:sz="0" w:space="0"/>
            </w:tcBorders>
          </w:tcPr>
          <w:p>
            <w:pPr>
              <w:pStyle w:val="10"/>
              <w:rPr>
                <w:rFonts w:ascii="Times New Roman"/>
                <w:sz w:val="16"/>
              </w:rPr>
            </w:pPr>
          </w:p>
        </w:tc>
        <w:tc>
          <w:tcPr>
            <w:tcW w:w="708" w:type="dxa"/>
            <w:tcBorders>
              <w:bottom w:val="double" w:color="000000" w:sz="0" w:space="0"/>
            </w:tcBorders>
          </w:tcPr>
          <w:p>
            <w:pPr>
              <w:pStyle w:val="10"/>
              <w:rPr>
                <w:rFonts w:ascii="Times New Roman"/>
                <w:sz w:val="16"/>
              </w:rPr>
            </w:pPr>
          </w:p>
        </w:tc>
        <w:tc>
          <w:tcPr>
            <w:tcW w:w="707" w:type="dxa"/>
            <w:tcBorders>
              <w:bottom w:val="double" w:color="000000" w:sz="0" w:space="0"/>
            </w:tcBorders>
          </w:tcPr>
          <w:p>
            <w:pPr>
              <w:pStyle w:val="10"/>
              <w:rPr>
                <w:rFonts w:ascii="Times New Roman"/>
                <w:sz w:val="16"/>
              </w:rPr>
            </w:pPr>
          </w:p>
        </w:tc>
        <w:tc>
          <w:tcPr>
            <w:tcW w:w="709" w:type="dxa"/>
            <w:tcBorders>
              <w:bottom w:val="double" w:color="000000" w:sz="0" w:space="0"/>
            </w:tcBorders>
          </w:tcPr>
          <w:p>
            <w:pPr>
              <w:pStyle w:val="10"/>
              <w:rPr>
                <w:rFonts w:ascii="Times New Roman"/>
                <w:sz w:val="16"/>
              </w:rPr>
            </w:pPr>
          </w:p>
        </w:tc>
        <w:tc>
          <w:tcPr>
            <w:tcW w:w="1273" w:type="dxa"/>
            <w:tcBorders>
              <w:bottom w:val="double" w:color="000000" w:sz="0" w:space="0"/>
            </w:tcBorders>
          </w:tcPr>
          <w:p>
            <w:pPr>
              <w:pStyle w:val="10"/>
              <w:rPr>
                <w:rFonts w:ascii="Times New Roman"/>
                <w:sz w:val="16"/>
              </w:rPr>
            </w:pPr>
          </w:p>
        </w:tc>
        <w:tc>
          <w:tcPr>
            <w:tcW w:w="1132" w:type="dxa"/>
            <w:tcBorders>
              <w:bottom w:val="double" w:color="000000" w:sz="0" w:space="0"/>
            </w:tcBorders>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4109" w:type="dxa"/>
            <w:gridSpan w:val="4"/>
            <w:tcBorders>
              <w:top w:val="double" w:color="000000" w:sz="0" w:space="0"/>
            </w:tcBorders>
          </w:tcPr>
          <w:p>
            <w:pPr>
              <w:pStyle w:val="10"/>
              <w:spacing w:line="203" w:lineRule="exact"/>
              <w:ind w:left="1718" w:right="1710"/>
              <w:jc w:val="center"/>
              <w:rPr>
                <w:b/>
                <w:sz w:val="18"/>
              </w:rPr>
            </w:pPr>
            <w:r>
              <w:rPr>
                <w:b/>
                <w:sz w:val="18"/>
              </w:rPr>
              <w:t>Jumlah</w:t>
            </w:r>
          </w:p>
        </w:tc>
        <w:tc>
          <w:tcPr>
            <w:tcW w:w="849" w:type="dxa"/>
            <w:tcBorders>
              <w:top w:val="double" w:color="000000" w:sz="0" w:space="0"/>
            </w:tcBorders>
          </w:tcPr>
          <w:p>
            <w:pPr>
              <w:pStyle w:val="10"/>
              <w:rPr>
                <w:rFonts w:ascii="Times New Roman"/>
                <w:sz w:val="16"/>
              </w:rPr>
            </w:pPr>
          </w:p>
        </w:tc>
        <w:tc>
          <w:tcPr>
            <w:tcW w:w="710" w:type="dxa"/>
            <w:tcBorders>
              <w:top w:val="double" w:color="000000" w:sz="0" w:space="0"/>
            </w:tcBorders>
          </w:tcPr>
          <w:p>
            <w:pPr>
              <w:pStyle w:val="10"/>
              <w:rPr>
                <w:rFonts w:ascii="Times New Roman"/>
                <w:sz w:val="16"/>
              </w:rPr>
            </w:pPr>
          </w:p>
        </w:tc>
        <w:tc>
          <w:tcPr>
            <w:tcW w:w="708" w:type="dxa"/>
            <w:tcBorders>
              <w:top w:val="double" w:color="000000" w:sz="0" w:space="0"/>
            </w:tcBorders>
          </w:tcPr>
          <w:p>
            <w:pPr>
              <w:pStyle w:val="10"/>
              <w:rPr>
                <w:rFonts w:ascii="Times New Roman"/>
                <w:sz w:val="16"/>
              </w:rPr>
            </w:pPr>
          </w:p>
        </w:tc>
        <w:tc>
          <w:tcPr>
            <w:tcW w:w="708" w:type="dxa"/>
            <w:tcBorders>
              <w:top w:val="double" w:color="000000" w:sz="0" w:space="0"/>
            </w:tcBorders>
          </w:tcPr>
          <w:p>
            <w:pPr>
              <w:pStyle w:val="10"/>
              <w:rPr>
                <w:rFonts w:ascii="Times New Roman"/>
                <w:sz w:val="16"/>
              </w:rPr>
            </w:pPr>
          </w:p>
        </w:tc>
        <w:tc>
          <w:tcPr>
            <w:tcW w:w="708" w:type="dxa"/>
            <w:tcBorders>
              <w:top w:val="double" w:color="000000" w:sz="0" w:space="0"/>
            </w:tcBorders>
          </w:tcPr>
          <w:p>
            <w:pPr>
              <w:pStyle w:val="10"/>
              <w:rPr>
                <w:rFonts w:ascii="Times New Roman"/>
                <w:sz w:val="16"/>
              </w:rPr>
            </w:pPr>
          </w:p>
        </w:tc>
        <w:tc>
          <w:tcPr>
            <w:tcW w:w="710" w:type="dxa"/>
            <w:tcBorders>
              <w:top w:val="double" w:color="000000" w:sz="0" w:space="0"/>
            </w:tcBorders>
            <w:shd w:val="clear" w:color="auto" w:fill="BEBEBE"/>
          </w:tcPr>
          <w:p>
            <w:pPr>
              <w:pStyle w:val="10"/>
              <w:rPr>
                <w:rFonts w:ascii="Times New Roman"/>
                <w:sz w:val="16"/>
              </w:rPr>
            </w:pPr>
          </w:p>
        </w:tc>
        <w:tc>
          <w:tcPr>
            <w:tcW w:w="708" w:type="dxa"/>
            <w:tcBorders>
              <w:top w:val="double" w:color="000000" w:sz="0" w:space="0"/>
            </w:tcBorders>
            <w:shd w:val="clear" w:color="auto" w:fill="BEBEBE"/>
          </w:tcPr>
          <w:p>
            <w:pPr>
              <w:pStyle w:val="10"/>
              <w:rPr>
                <w:rFonts w:ascii="Times New Roman"/>
                <w:sz w:val="16"/>
              </w:rPr>
            </w:pPr>
          </w:p>
        </w:tc>
        <w:tc>
          <w:tcPr>
            <w:tcW w:w="707" w:type="dxa"/>
            <w:tcBorders>
              <w:top w:val="double" w:color="000000" w:sz="0" w:space="0"/>
            </w:tcBorders>
            <w:shd w:val="clear" w:color="auto" w:fill="BEBEBE"/>
          </w:tcPr>
          <w:p>
            <w:pPr>
              <w:pStyle w:val="10"/>
              <w:rPr>
                <w:rFonts w:ascii="Times New Roman"/>
                <w:sz w:val="16"/>
              </w:rPr>
            </w:pPr>
          </w:p>
        </w:tc>
        <w:tc>
          <w:tcPr>
            <w:tcW w:w="709" w:type="dxa"/>
            <w:tcBorders>
              <w:top w:val="double" w:color="000000" w:sz="0" w:space="0"/>
            </w:tcBorders>
            <w:shd w:val="clear" w:color="auto" w:fill="BEBEBE"/>
          </w:tcPr>
          <w:p>
            <w:pPr>
              <w:pStyle w:val="10"/>
              <w:rPr>
                <w:rFonts w:ascii="Times New Roman"/>
                <w:sz w:val="16"/>
              </w:rPr>
            </w:pPr>
          </w:p>
        </w:tc>
        <w:tc>
          <w:tcPr>
            <w:tcW w:w="1273" w:type="dxa"/>
            <w:tcBorders>
              <w:top w:val="double" w:color="000000" w:sz="0" w:space="0"/>
            </w:tcBorders>
            <w:shd w:val="clear" w:color="auto" w:fill="BEBEBE"/>
          </w:tcPr>
          <w:p>
            <w:pPr>
              <w:pStyle w:val="10"/>
              <w:rPr>
                <w:rFonts w:ascii="Times New Roman"/>
                <w:sz w:val="16"/>
              </w:rPr>
            </w:pPr>
          </w:p>
        </w:tc>
        <w:tc>
          <w:tcPr>
            <w:tcW w:w="1132" w:type="dxa"/>
            <w:tcBorders>
              <w:top w:val="double" w:color="000000" w:sz="0" w:space="0"/>
            </w:tcBorders>
            <w:shd w:val="clear" w:color="auto" w:fill="BEBEBE"/>
          </w:tcPr>
          <w:p>
            <w:pPr>
              <w:pStyle w:val="10"/>
              <w:rPr>
                <w:rFonts w:ascii="Times New Roman"/>
                <w:sz w:val="16"/>
              </w:rPr>
            </w:pPr>
          </w:p>
        </w:tc>
      </w:tr>
    </w:tbl>
    <w:p>
      <w:pPr>
        <w:pStyle w:val="3"/>
        <w:ind w:left="526"/>
      </w:pPr>
      <w:r>
        <w:t>Keterangan:</w:t>
      </w:r>
    </w:p>
    <w:p>
      <w:pPr>
        <w:pStyle w:val="3"/>
        <w:spacing w:before="36"/>
        <w:ind w:left="529"/>
      </w:pPr>
      <w:r>
        <w:rPr>
          <w:position w:val="8"/>
          <w:sz w:val="16"/>
        </w:rPr>
        <w:t xml:space="preserve">1) </w:t>
      </w:r>
      <w:r>
        <w:t>Diisi dengan tanda centang V jika mata kuliah termasuk dalam mata kuliah kompetensi program studi.</w:t>
      </w:r>
    </w:p>
    <w:p>
      <w:pPr>
        <w:pStyle w:val="3"/>
        <w:spacing w:before="38"/>
        <w:ind w:left="529"/>
      </w:pPr>
      <w:r>
        <w:rPr>
          <w:position w:val="8"/>
          <w:sz w:val="16"/>
        </w:rPr>
        <w:t xml:space="preserve">2) </w:t>
      </w:r>
      <w:r>
        <w:t>Diisi dengan konversi bobot kredit ke jam pelaksanaan pembelajaran.</w:t>
      </w:r>
    </w:p>
    <w:p>
      <w:pPr>
        <w:pStyle w:val="3"/>
        <w:spacing w:before="36" w:line="276" w:lineRule="auto"/>
        <w:ind w:left="529" w:right="562"/>
      </w:pPr>
      <w:r>
        <w:rPr>
          <w:position w:val="8"/>
          <w:sz w:val="16"/>
        </w:rPr>
        <w:t xml:space="preserve">3) </w:t>
      </w:r>
      <w:r>
        <w:t>Beri tanda V pada kolom unsur pembentuk Capaian Pembelajaran Lulusan (CPL) sesuai dengan rencana pembelajaran.</w:t>
      </w:r>
    </w:p>
    <w:p>
      <w:pPr>
        <w:pStyle w:val="3"/>
        <w:spacing w:line="275" w:lineRule="exact"/>
        <w:ind w:left="529"/>
        <w:rPr>
          <w:b/>
        </w:rPr>
      </w:pPr>
      <w:r>
        <w:rPr>
          <w:position w:val="8"/>
          <w:sz w:val="16"/>
        </w:rPr>
        <w:t xml:space="preserve">4) </w:t>
      </w:r>
      <w:r>
        <w:t>Diisi dengan nama dokumen rencana pembelajaran yang digunakan</w:t>
      </w:r>
      <w:r>
        <w:rPr>
          <w:b/>
        </w:rPr>
        <w:t>.</w:t>
      </w:r>
    </w:p>
    <w:p>
      <w:pPr>
        <w:spacing w:after="0" w:line="275" w:lineRule="exact"/>
        <w:sectPr>
          <w:pgSz w:w="16840" w:h="11910" w:orient="landscape"/>
          <w:pgMar w:top="1100" w:right="1240" w:bottom="940" w:left="1600" w:header="0" w:footer="740" w:gutter="0"/>
        </w:sectPr>
      </w:pPr>
    </w:p>
    <w:p>
      <w:pPr>
        <w:pStyle w:val="3"/>
        <w:spacing w:before="106"/>
        <w:ind w:left="534"/>
      </w:pPr>
      <w:r>
        <w:t>Berdasarkan dokumen kurikulum program studi yang berlaku, uraikan:</w:t>
      </w:r>
    </w:p>
    <w:p>
      <w:pPr>
        <w:pStyle w:val="9"/>
        <w:numPr>
          <w:ilvl w:val="1"/>
          <w:numId w:val="8"/>
        </w:numPr>
        <w:tabs>
          <w:tab w:val="left" w:pos="1190"/>
        </w:tabs>
        <w:spacing w:before="41" w:after="0" w:line="276" w:lineRule="auto"/>
        <w:ind w:left="1189" w:right="99" w:hanging="360"/>
        <w:jc w:val="left"/>
        <w:rPr>
          <w:sz w:val="24"/>
        </w:rPr>
      </w:pPr>
      <w:r>
        <w:rPr>
          <w:sz w:val="24"/>
        </w:rPr>
        <w:t>perumusan capaian pembelajaran berdasarkan profil lulusan yang sesuai dengan jenjang KKNI/SKKNI yang</w:t>
      </w:r>
      <w:r>
        <w:rPr>
          <w:spacing w:val="-5"/>
          <w:sz w:val="24"/>
        </w:rPr>
        <w:t xml:space="preserve"> </w:t>
      </w:r>
      <w:r>
        <w:rPr>
          <w:sz w:val="24"/>
        </w:rPr>
        <w:t>relevan,</w:t>
      </w:r>
    </w:p>
    <w:p>
      <w:pPr>
        <w:pStyle w:val="9"/>
        <w:numPr>
          <w:ilvl w:val="1"/>
          <w:numId w:val="8"/>
        </w:numPr>
        <w:tabs>
          <w:tab w:val="left" w:pos="1190"/>
        </w:tabs>
        <w:spacing w:before="0" w:after="0" w:line="278" w:lineRule="auto"/>
        <w:ind w:left="1189" w:right="108" w:hanging="360"/>
        <w:jc w:val="left"/>
        <w:rPr>
          <w:sz w:val="24"/>
        </w:rPr>
      </w:pPr>
      <w:r>
        <w:rPr>
          <w:sz w:val="24"/>
        </w:rPr>
        <w:t>penjabaran capaian pembelajaran ke dalam bahan kajian dan struktur kurikulum,</w:t>
      </w:r>
      <w:r>
        <w:rPr>
          <w:spacing w:val="-2"/>
          <w:sz w:val="24"/>
        </w:rPr>
        <w:t xml:space="preserve"> </w:t>
      </w:r>
      <w:r>
        <w:rPr>
          <w:sz w:val="24"/>
        </w:rPr>
        <w:t>serta</w:t>
      </w:r>
    </w:p>
    <w:p>
      <w:pPr>
        <w:pStyle w:val="9"/>
        <w:numPr>
          <w:ilvl w:val="1"/>
          <w:numId w:val="8"/>
        </w:numPr>
        <w:tabs>
          <w:tab w:val="left" w:pos="1190"/>
        </w:tabs>
        <w:spacing w:before="0" w:after="0" w:line="272" w:lineRule="exact"/>
        <w:ind w:left="1189" w:right="0" w:hanging="361"/>
        <w:jc w:val="left"/>
        <w:rPr>
          <w:sz w:val="24"/>
        </w:rPr>
      </w:pPr>
      <w:r>
        <mc:AlternateContent>
          <mc:Choice Requires="wps">
            <w:drawing>
              <wp:anchor distT="0" distB="0" distL="114300" distR="114300" simplePos="0" relativeHeight="15730688" behindDoc="0" locked="0" layoutInCell="1" allowOverlap="1">
                <wp:simplePos x="0" y="0"/>
                <wp:positionH relativeFrom="page">
                  <wp:posOffset>1394460</wp:posOffset>
                </wp:positionH>
                <wp:positionV relativeFrom="paragraph">
                  <wp:posOffset>400685</wp:posOffset>
                </wp:positionV>
                <wp:extent cx="5449570" cy="1066165"/>
                <wp:effectExtent l="0" t="0" r="17780" b="635"/>
                <wp:wrapNone/>
                <wp:docPr id="2" name="FreeForm 3"/>
                <wp:cNvGraphicFramePr/>
                <a:graphic xmlns:a="http://schemas.openxmlformats.org/drawingml/2006/main">
                  <a:graphicData uri="http://schemas.microsoft.com/office/word/2010/wordprocessingShape">
                    <wps:wsp>
                      <wps:cNvSpPr/>
                      <wps:spPr>
                        <a:xfrm>
                          <a:off x="0" y="0"/>
                          <a:ext cx="5449570" cy="1066165"/>
                        </a:xfrm>
                        <a:custGeom>
                          <a:avLst/>
                          <a:gdLst/>
                          <a:ahLst/>
                          <a:cxnLst/>
                          <a:pathLst>
                            <a:path w="8582" h="1679">
                              <a:moveTo>
                                <a:pt x="8573" y="1669"/>
                              </a:moveTo>
                              <a:lnTo>
                                <a:pt x="10" y="1669"/>
                              </a:lnTo>
                              <a:lnTo>
                                <a:pt x="10" y="10"/>
                              </a:lnTo>
                              <a:lnTo>
                                <a:pt x="0" y="10"/>
                              </a:lnTo>
                              <a:lnTo>
                                <a:pt x="0" y="1678"/>
                              </a:lnTo>
                              <a:lnTo>
                                <a:pt x="10" y="1678"/>
                              </a:lnTo>
                              <a:lnTo>
                                <a:pt x="10" y="1678"/>
                              </a:lnTo>
                              <a:lnTo>
                                <a:pt x="8573" y="1678"/>
                              </a:lnTo>
                              <a:lnTo>
                                <a:pt x="8573" y="1669"/>
                              </a:lnTo>
                              <a:close/>
                              <a:moveTo>
                                <a:pt x="8573" y="0"/>
                              </a:moveTo>
                              <a:lnTo>
                                <a:pt x="10" y="0"/>
                              </a:lnTo>
                              <a:lnTo>
                                <a:pt x="0" y="0"/>
                              </a:lnTo>
                              <a:lnTo>
                                <a:pt x="0" y="10"/>
                              </a:lnTo>
                              <a:lnTo>
                                <a:pt x="10" y="10"/>
                              </a:lnTo>
                              <a:lnTo>
                                <a:pt x="8573" y="10"/>
                              </a:lnTo>
                              <a:lnTo>
                                <a:pt x="8573" y="0"/>
                              </a:lnTo>
                              <a:close/>
                              <a:moveTo>
                                <a:pt x="8582" y="10"/>
                              </a:moveTo>
                              <a:lnTo>
                                <a:pt x="8573" y="10"/>
                              </a:lnTo>
                              <a:lnTo>
                                <a:pt x="8573" y="1678"/>
                              </a:lnTo>
                              <a:lnTo>
                                <a:pt x="8582" y="1678"/>
                              </a:lnTo>
                              <a:lnTo>
                                <a:pt x="8582" y="10"/>
                              </a:lnTo>
                              <a:close/>
                              <a:moveTo>
                                <a:pt x="8582" y="0"/>
                              </a:moveTo>
                              <a:lnTo>
                                <a:pt x="8573" y="0"/>
                              </a:lnTo>
                              <a:lnTo>
                                <a:pt x="8573" y="10"/>
                              </a:lnTo>
                              <a:lnTo>
                                <a:pt x="8582" y="10"/>
                              </a:lnTo>
                              <a:lnTo>
                                <a:pt x="8582" y="0"/>
                              </a:lnTo>
                              <a:close/>
                            </a:path>
                          </a:pathLst>
                        </a:custGeom>
                        <a:solidFill>
                          <a:srgbClr val="000000"/>
                        </a:solidFill>
                        <a:ln>
                          <a:noFill/>
                        </a:ln>
                      </wps:spPr>
                      <wps:bodyPr upright="1"/>
                    </wps:wsp>
                  </a:graphicData>
                </a:graphic>
              </wp:anchor>
            </w:drawing>
          </mc:Choice>
          <mc:Fallback>
            <w:pict>
              <v:shape id="FreeForm 3" o:spid="_x0000_s1026" o:spt="100" style="position:absolute;left:0pt;margin-left:109.8pt;margin-top:31.55pt;height:83.95pt;width:429.1pt;mso-position-horizontal-relative:page;z-index:15730688;mso-width-relative:page;mso-height-relative:page;" fillcolor="#000000" filled="t" stroked="f" coordsize="8582,1679" o:gfxdata="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yWo9LYAAAACwEAAA8AAAAAAAAAAQAgAAAAIgAAAGRycy9kb3ducmV2LnhtbFBLAQIU&#10;ABQAAAAIAIdO4kAifiTPZQIAAJwHAAAOAAAAAAAAAAEAIAAAACcBAABkcnMvZTJvRG9jLnhtbFBL&#10;BQYAAAAABgAGAFkBAAD+BQAAAAA=&#10;" path="m8573,1669l10,1669,10,10,0,10,0,1678,10,1678,10,1678,8573,1678,8573,1669xm8573,0l10,0,0,0,0,10,10,10,8573,10,8573,0xm8582,10l8573,10,8573,1678,8582,1678,8582,10xm8582,0l8573,0,8573,10,8582,10,8582,0xe">
                <v:fill on="t" focussize="0,0"/>
                <v:stroke on="f"/>
                <v:imagedata o:title=""/>
                <o:lock v:ext="edit" aspectratio="f"/>
              </v:shape>
            </w:pict>
          </mc:Fallback>
        </mc:AlternateContent>
      </w:r>
      <w:r>
        <w:rPr>
          <w:sz w:val="24"/>
        </w:rPr>
        <w:t>pemetaan capaian pembelajaran terhadap bahan kajian dan</w:t>
      </w:r>
      <w:r>
        <w:rPr>
          <w:spacing w:val="-20"/>
          <w:sz w:val="24"/>
        </w:rPr>
        <w:t xml:space="preserve"> </w:t>
      </w:r>
      <w:r>
        <w:rPr>
          <w:sz w:val="24"/>
        </w:rPr>
        <w:t>matakuliah.</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3"/>
        </w:rPr>
      </w:pPr>
    </w:p>
    <w:p>
      <w:pPr>
        <w:pStyle w:val="9"/>
        <w:numPr>
          <w:ilvl w:val="0"/>
          <w:numId w:val="8"/>
        </w:numPr>
        <w:tabs>
          <w:tab w:val="left" w:pos="446"/>
        </w:tabs>
        <w:spacing w:before="93" w:after="0" w:line="240" w:lineRule="auto"/>
        <w:ind w:left="445" w:right="0" w:hanging="337"/>
        <w:jc w:val="left"/>
        <w:rPr>
          <w:b/>
          <w:sz w:val="24"/>
        </w:rPr>
      </w:pPr>
      <w:bookmarkStart w:id="7" w:name="_bookmark5"/>
      <w:bookmarkEnd w:id="7"/>
      <w:bookmarkStart w:id="8" w:name="_bookmark5"/>
      <w:bookmarkEnd w:id="8"/>
      <w:r>
        <w:rPr>
          <w:b/>
          <w:sz w:val="24"/>
        </w:rPr>
        <w:t>Penjaminan</w:t>
      </w:r>
      <w:r>
        <w:rPr>
          <w:b/>
          <w:spacing w:val="-1"/>
          <w:sz w:val="24"/>
        </w:rPr>
        <w:t xml:space="preserve"> </w:t>
      </w:r>
      <w:r>
        <w:rPr>
          <w:b/>
          <w:sz w:val="24"/>
        </w:rPr>
        <w:t>Mutu</w:t>
      </w:r>
    </w:p>
    <w:p>
      <w:pPr>
        <w:pStyle w:val="3"/>
        <w:spacing w:before="1"/>
        <w:rPr>
          <w:b/>
          <w:sz w:val="31"/>
        </w:rPr>
      </w:pPr>
    </w:p>
    <w:p>
      <w:pPr>
        <w:pStyle w:val="9"/>
        <w:numPr>
          <w:ilvl w:val="1"/>
          <w:numId w:val="9"/>
        </w:numPr>
        <w:tabs>
          <w:tab w:val="left" w:pos="512"/>
        </w:tabs>
        <w:spacing w:before="0" w:after="0" w:line="240" w:lineRule="auto"/>
        <w:ind w:left="511" w:right="0" w:hanging="403"/>
        <w:jc w:val="left"/>
        <w:rPr>
          <w:sz w:val="24"/>
        </w:rPr>
      </w:pPr>
      <w:r>
        <w:rPr>
          <w:sz w:val="24"/>
        </w:rPr>
        <w:t>Sistem Penjaminan Mutu</w:t>
      </w:r>
      <w:r>
        <w:rPr>
          <w:spacing w:val="2"/>
          <w:sz w:val="24"/>
        </w:rPr>
        <w:t xml:space="preserve"> </w:t>
      </w:r>
      <w:r>
        <w:rPr>
          <w:sz w:val="24"/>
        </w:rPr>
        <w:t>Internal</w:t>
      </w:r>
    </w:p>
    <w:p>
      <w:pPr>
        <w:pStyle w:val="3"/>
        <w:spacing w:before="3"/>
        <w:rPr>
          <w:sz w:val="31"/>
        </w:rPr>
      </w:pPr>
    </w:p>
    <w:p>
      <w:pPr>
        <w:pStyle w:val="3"/>
        <w:spacing w:before="1" w:line="276" w:lineRule="auto"/>
        <w:ind w:left="536" w:right="98"/>
        <w:jc w:val="both"/>
      </w:pPr>
      <w:r>
        <w:t>Uraikan implementasi sistem penjaminan mutu internal (akademik dan non- akademik) di unit pengelola program studi (UPPS) yang mencakup:</w:t>
      </w:r>
    </w:p>
    <w:p>
      <w:pPr>
        <w:pStyle w:val="9"/>
        <w:numPr>
          <w:ilvl w:val="2"/>
          <w:numId w:val="9"/>
        </w:numPr>
        <w:tabs>
          <w:tab w:val="left" w:pos="1257"/>
        </w:tabs>
        <w:spacing w:before="0" w:after="0" w:line="276" w:lineRule="auto"/>
        <w:ind w:left="1256" w:right="104" w:hanging="360"/>
        <w:jc w:val="both"/>
        <w:rPr>
          <w:sz w:val="24"/>
        </w:rPr>
      </w:pPr>
      <w:r>
        <w:rPr>
          <w:sz w:val="24"/>
        </w:rPr>
        <w:t>ketersediaan dokumen formal penetapan unsur pelaksana penjaminan mutu</w:t>
      </w:r>
      <w:r>
        <w:rPr>
          <w:spacing w:val="-1"/>
          <w:sz w:val="24"/>
        </w:rPr>
        <w:t xml:space="preserve"> </w:t>
      </w:r>
      <w:r>
        <w:rPr>
          <w:sz w:val="24"/>
        </w:rPr>
        <w:t>internal;</w:t>
      </w:r>
    </w:p>
    <w:p>
      <w:pPr>
        <w:pStyle w:val="9"/>
        <w:numPr>
          <w:ilvl w:val="2"/>
          <w:numId w:val="9"/>
        </w:numPr>
        <w:tabs>
          <w:tab w:val="left" w:pos="1257"/>
        </w:tabs>
        <w:spacing w:before="0" w:after="0" w:line="276" w:lineRule="auto"/>
        <w:ind w:left="1256" w:right="101" w:hanging="360"/>
        <w:jc w:val="both"/>
        <w:rPr>
          <w:sz w:val="24"/>
        </w:rPr>
      </w:pPr>
      <w:r>
        <w:rPr>
          <w:sz w:val="24"/>
        </w:rPr>
        <w:t>ketersediaan dokumen mutu yang terdiri atas: 1) kebijakan SPMI, 2) manual SPMI, 3) standar SPMI, dan 4) formulir</w:t>
      </w:r>
      <w:r>
        <w:rPr>
          <w:spacing w:val="-17"/>
          <w:sz w:val="24"/>
        </w:rPr>
        <w:t xml:space="preserve"> </w:t>
      </w:r>
      <w:r>
        <w:rPr>
          <w:sz w:val="24"/>
        </w:rPr>
        <w:t>SPMI;</w:t>
      </w:r>
    </w:p>
    <w:p>
      <w:pPr>
        <w:pStyle w:val="9"/>
        <w:numPr>
          <w:ilvl w:val="2"/>
          <w:numId w:val="9"/>
        </w:numPr>
        <w:tabs>
          <w:tab w:val="left" w:pos="1257"/>
        </w:tabs>
        <w:spacing w:before="0" w:after="0" w:line="276" w:lineRule="auto"/>
        <w:ind w:left="1256" w:right="107" w:hanging="360"/>
        <w:jc w:val="both"/>
        <w:rPr>
          <w:sz w:val="24"/>
        </w:rPr>
      </w:pPr>
      <w:r>
        <w:rPr>
          <w:sz w:val="24"/>
        </w:rPr>
        <w:t>keterlaksanaan siklus atau pentahapan SPMI yang terdiri atas: 1) penetapan standar, 2) pelaksanaan standar, 3) evaluasi (pelaksanaan) standar, 4) pengendalian (pelaksanaan) standar, dan 5) peningkatan standar;</w:t>
      </w:r>
    </w:p>
    <w:p>
      <w:pPr>
        <w:pStyle w:val="9"/>
        <w:numPr>
          <w:ilvl w:val="2"/>
          <w:numId w:val="9"/>
        </w:numPr>
        <w:tabs>
          <w:tab w:val="left" w:pos="1257"/>
        </w:tabs>
        <w:spacing w:before="0" w:after="0" w:line="276" w:lineRule="auto"/>
        <w:ind w:left="1256" w:right="106" w:hanging="360"/>
        <w:jc w:val="both"/>
        <w:rPr>
          <w:sz w:val="24"/>
        </w:rPr>
      </w:pPr>
      <w:r>
        <w:rPr>
          <w:sz w:val="24"/>
        </w:rPr>
        <w:t>keberadaan laporan audit, monitoring dan evaluasi penjaminan mutu yang terstruktur, ditindaklanjuti, dan</w:t>
      </w:r>
      <w:r>
        <w:rPr>
          <w:spacing w:val="-6"/>
          <w:sz w:val="24"/>
        </w:rPr>
        <w:t xml:space="preserve"> </w:t>
      </w:r>
      <w:r>
        <w:rPr>
          <w:sz w:val="24"/>
        </w:rPr>
        <w:t>berkelanjutan;</w:t>
      </w:r>
    </w:p>
    <w:p>
      <w:pPr>
        <w:pStyle w:val="9"/>
        <w:numPr>
          <w:ilvl w:val="2"/>
          <w:numId w:val="9"/>
        </w:numPr>
        <w:tabs>
          <w:tab w:val="left" w:pos="1257"/>
        </w:tabs>
        <w:spacing w:before="0" w:after="0" w:line="278" w:lineRule="auto"/>
        <w:ind w:left="1256" w:right="107" w:hanging="360"/>
        <w:jc w:val="both"/>
        <w:rPr>
          <w:sz w:val="24"/>
        </w:rPr>
      </w:pPr>
      <w:r>
        <w:rPr>
          <w:sz w:val="24"/>
        </w:rPr>
        <w:t>keberadaan sistem perekaman dan dokumentasi mutu, serta publikasi hasil penjaminan mutu internal kepada para pemangku kepentingan;</w:t>
      </w:r>
      <w:r>
        <w:rPr>
          <w:spacing w:val="-16"/>
          <w:sz w:val="24"/>
        </w:rPr>
        <w:t xml:space="preserve"> </w:t>
      </w:r>
      <w:r>
        <w:rPr>
          <w:sz w:val="24"/>
        </w:rPr>
        <w:t>serta</w:t>
      </w:r>
    </w:p>
    <w:p>
      <w:pPr>
        <w:pStyle w:val="9"/>
        <w:numPr>
          <w:ilvl w:val="2"/>
          <w:numId w:val="9"/>
        </w:numPr>
        <w:tabs>
          <w:tab w:val="left" w:pos="1257"/>
        </w:tabs>
        <w:spacing w:before="0" w:after="0" w:line="272" w:lineRule="exact"/>
        <w:ind w:left="1256" w:right="0" w:hanging="361"/>
        <w:jc w:val="both"/>
        <w:rPr>
          <w:sz w:val="24"/>
        </w:rPr>
      </w:pPr>
      <w:r>
        <w:rPr>
          <w:sz w:val="24"/>
        </w:rPr>
        <w:t>keterlibatan pihak eksternal dalam upaya peningkatan</w:t>
      </w:r>
      <w:r>
        <w:rPr>
          <w:spacing w:val="-9"/>
          <w:sz w:val="24"/>
        </w:rPr>
        <w:t xml:space="preserve"> </w:t>
      </w:r>
      <w:r>
        <w:rPr>
          <w:sz w:val="24"/>
        </w:rPr>
        <w:t>mutu.</w:t>
      </w:r>
    </w:p>
    <w:p>
      <w:pPr>
        <w:pStyle w:val="3"/>
        <w:spacing w:before="8"/>
        <w:rPr>
          <w:sz w:val="27"/>
        </w:rPr>
      </w:pPr>
      <w:r>
        <mc:AlternateContent>
          <mc:Choice Requires="wps">
            <w:drawing>
              <wp:anchor distT="0" distB="0" distL="0" distR="0" simplePos="0" relativeHeight="487588864" behindDoc="1" locked="0" layoutInCell="1" allowOverlap="1">
                <wp:simplePos x="0" y="0"/>
                <wp:positionH relativeFrom="page">
                  <wp:posOffset>1203960</wp:posOffset>
                </wp:positionH>
                <wp:positionV relativeFrom="paragraph">
                  <wp:posOffset>227330</wp:posOffset>
                </wp:positionV>
                <wp:extent cx="5498465" cy="1065530"/>
                <wp:effectExtent l="0" t="0" r="6985" b="1270"/>
                <wp:wrapTopAndBottom/>
                <wp:docPr id="27" name="FreeForm 4"/>
                <wp:cNvGraphicFramePr/>
                <a:graphic xmlns:a="http://schemas.openxmlformats.org/drawingml/2006/main">
                  <a:graphicData uri="http://schemas.microsoft.com/office/word/2010/wordprocessingShape">
                    <wps:wsp>
                      <wps:cNvSpPr/>
                      <wps:spPr>
                        <a:xfrm>
                          <a:off x="0" y="0"/>
                          <a:ext cx="5498465" cy="1065530"/>
                        </a:xfrm>
                        <a:custGeom>
                          <a:avLst/>
                          <a:gdLst/>
                          <a:ahLst/>
                          <a:cxnLst/>
                          <a:pathLst>
                            <a:path w="8659" h="1678">
                              <a:moveTo>
                                <a:pt x="8649" y="1669"/>
                              </a:moveTo>
                              <a:lnTo>
                                <a:pt x="10" y="1669"/>
                              </a:lnTo>
                              <a:lnTo>
                                <a:pt x="0" y="1669"/>
                              </a:lnTo>
                              <a:lnTo>
                                <a:pt x="0" y="1678"/>
                              </a:lnTo>
                              <a:lnTo>
                                <a:pt x="10" y="1678"/>
                              </a:lnTo>
                              <a:lnTo>
                                <a:pt x="8649" y="1678"/>
                              </a:lnTo>
                              <a:lnTo>
                                <a:pt x="8649" y="1669"/>
                              </a:lnTo>
                              <a:close/>
                              <a:moveTo>
                                <a:pt x="8649" y="0"/>
                              </a:moveTo>
                              <a:lnTo>
                                <a:pt x="10" y="0"/>
                              </a:lnTo>
                              <a:lnTo>
                                <a:pt x="0" y="0"/>
                              </a:lnTo>
                              <a:lnTo>
                                <a:pt x="0" y="1669"/>
                              </a:lnTo>
                              <a:lnTo>
                                <a:pt x="10" y="1669"/>
                              </a:lnTo>
                              <a:lnTo>
                                <a:pt x="10" y="10"/>
                              </a:lnTo>
                              <a:lnTo>
                                <a:pt x="8649" y="10"/>
                              </a:lnTo>
                              <a:lnTo>
                                <a:pt x="8649" y="0"/>
                              </a:lnTo>
                              <a:close/>
                              <a:moveTo>
                                <a:pt x="8659" y="1669"/>
                              </a:moveTo>
                              <a:lnTo>
                                <a:pt x="8649" y="1669"/>
                              </a:lnTo>
                              <a:lnTo>
                                <a:pt x="8649" y="1678"/>
                              </a:lnTo>
                              <a:lnTo>
                                <a:pt x="8659" y="1678"/>
                              </a:lnTo>
                              <a:lnTo>
                                <a:pt x="8659" y="1669"/>
                              </a:lnTo>
                              <a:close/>
                              <a:moveTo>
                                <a:pt x="8659" y="0"/>
                              </a:moveTo>
                              <a:lnTo>
                                <a:pt x="8649" y="0"/>
                              </a:lnTo>
                              <a:lnTo>
                                <a:pt x="8649" y="1669"/>
                              </a:lnTo>
                              <a:lnTo>
                                <a:pt x="8659" y="1669"/>
                              </a:lnTo>
                              <a:lnTo>
                                <a:pt x="8659" y="0"/>
                              </a:lnTo>
                              <a:close/>
                            </a:path>
                          </a:pathLst>
                        </a:custGeom>
                        <a:solidFill>
                          <a:srgbClr val="000000"/>
                        </a:solidFill>
                        <a:ln>
                          <a:noFill/>
                        </a:ln>
                      </wps:spPr>
                      <wps:bodyPr upright="1"/>
                    </wps:wsp>
                  </a:graphicData>
                </a:graphic>
              </wp:anchor>
            </w:drawing>
          </mc:Choice>
          <mc:Fallback>
            <w:pict>
              <v:shape id="FreeForm 4" o:spid="_x0000_s1026" o:spt="100" style="position:absolute;left:0pt;margin-left:94.8pt;margin-top:17.9pt;height:83.9pt;width:432.95pt;mso-position-horizontal-relative:page;mso-wrap-distance-bottom:0pt;mso-wrap-distance-top:0pt;z-index:-15727616;mso-width-relative:page;mso-height-relative:page;" fillcolor="#000000" filled="t" stroked="f" coordsize="8659,1678" o:gfxdata="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a33cTbAAAACwEAAA8AAAAAAAAAAQAgAAAAIgAAAGRycy9kb3ducmV2LnhtbFBLAQIUABQAAAAI&#10;AIdO4kAlBfcJXAIAAIUHAAAOAAAAAAAAAAEAIAAAACoBAABkcnMvZTJvRG9jLnhtbFBLBQYAAAAA&#10;BgAGAFkBAAD4BQAAAAA=&#10;" path="m8649,1669l10,1669,0,1669,0,1678,10,1678,8649,1678,8649,1669xm8649,0l10,0,0,0,0,1669,10,1669,10,10,8649,10,8649,0xm8659,1669l8649,1669,8649,1678,8659,1678,8659,1669xm8659,0l8649,0,8649,1669,8659,1669,8659,0xe">
                <v:fill on="t" focussize="0,0"/>
                <v:stroke on="f"/>
                <v:imagedata o:title=""/>
                <o:lock v:ext="edit" aspectratio="f"/>
                <w10:wrap type="topAndBottom"/>
              </v:shape>
            </w:pict>
          </mc:Fallback>
        </mc:AlternateContent>
      </w:r>
    </w:p>
    <w:p>
      <w:pPr>
        <w:spacing w:after="0"/>
        <w:rPr>
          <w:sz w:val="27"/>
        </w:rPr>
        <w:sectPr>
          <w:footerReference r:id="rId6" w:type="default"/>
          <w:pgSz w:w="11910" w:h="16840"/>
          <w:pgMar w:top="1580" w:right="1140" w:bottom="920" w:left="1480" w:header="0" w:footer="736" w:gutter="0"/>
          <w:pgNumType w:start="7"/>
        </w:sectPr>
      </w:pPr>
    </w:p>
    <w:p>
      <w:pPr>
        <w:pStyle w:val="9"/>
        <w:numPr>
          <w:ilvl w:val="1"/>
          <w:numId w:val="9"/>
        </w:numPr>
        <w:tabs>
          <w:tab w:val="left" w:pos="513"/>
        </w:tabs>
        <w:spacing w:before="106" w:after="0" w:line="240" w:lineRule="auto"/>
        <w:ind w:left="512" w:right="0" w:hanging="404"/>
        <w:jc w:val="left"/>
        <w:rPr>
          <w:sz w:val="24"/>
        </w:rPr>
      </w:pPr>
      <w:r>
        <w:rPr>
          <w:sz w:val="24"/>
        </w:rPr>
        <w:t>Pelampauan</w:t>
      </w:r>
      <w:r>
        <w:rPr>
          <w:spacing w:val="1"/>
          <w:sz w:val="24"/>
        </w:rPr>
        <w:t xml:space="preserve"> </w:t>
      </w:r>
      <w:r>
        <w:rPr>
          <w:sz w:val="24"/>
        </w:rPr>
        <w:t>SN-DIKTI</w:t>
      </w:r>
    </w:p>
    <w:p>
      <w:pPr>
        <w:pStyle w:val="3"/>
        <w:spacing w:before="10"/>
        <w:rPr>
          <w:sz w:val="20"/>
        </w:rPr>
      </w:pPr>
    </w:p>
    <w:p>
      <w:pPr>
        <w:pStyle w:val="3"/>
        <w:spacing w:line="276" w:lineRule="auto"/>
        <w:ind w:left="534" w:right="98"/>
        <w:jc w:val="both"/>
      </w:pPr>
      <w:r>
        <w:t>Tuliskan indikator kinerja pendidikan tinggi yang melampaui SN-DIKTI yang bertujuan untuk meningkatkan daya saing UPPS dan program studi yang diakreditasi. Indikator kinerja ditetapkan oleh UPPS. Tuliskan pula pencapaian indikator kinerja tersebut pada saat TS-1 dan TS dengan mengikuti format Tabel 3.</w:t>
      </w:r>
    </w:p>
    <w:p>
      <w:pPr>
        <w:pStyle w:val="3"/>
        <w:spacing w:before="8"/>
        <w:rPr>
          <w:sz w:val="27"/>
        </w:rPr>
      </w:pPr>
    </w:p>
    <w:p>
      <w:pPr>
        <w:pStyle w:val="3"/>
        <w:spacing w:after="44"/>
        <w:ind w:left="534"/>
        <w:jc w:val="both"/>
      </w:pPr>
      <w:r>
        <w:t>Tabel 3 Standar dan Indikator Kinerja</w:t>
      </w:r>
    </w:p>
    <w:tbl>
      <w:tblPr>
        <w:tblStyle w:val="7"/>
        <w:tblW w:w="8531" w:type="dxa"/>
        <w:tblInd w:w="5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445"/>
        <w:gridCol w:w="1418"/>
        <w:gridCol w:w="1133"/>
        <w:gridCol w:w="1135"/>
        <w:gridCol w:w="1560"/>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rPr>
        <w:tc>
          <w:tcPr>
            <w:tcW w:w="566" w:type="dxa"/>
            <w:vMerge w:val="restart"/>
            <w:tcBorders>
              <w:bottom w:val="double" w:color="000000" w:sz="0" w:space="0"/>
            </w:tcBorders>
            <w:shd w:val="clear" w:color="auto" w:fill="CCCCCC"/>
          </w:tcPr>
          <w:p>
            <w:pPr>
              <w:pStyle w:val="10"/>
              <w:spacing w:before="8"/>
              <w:rPr>
                <w:sz w:val="22"/>
              </w:rPr>
            </w:pPr>
          </w:p>
          <w:p>
            <w:pPr>
              <w:pStyle w:val="10"/>
              <w:ind w:left="119"/>
              <w:rPr>
                <w:b/>
                <w:sz w:val="20"/>
              </w:rPr>
            </w:pPr>
            <w:r>
              <w:rPr>
                <w:b/>
                <w:sz w:val="20"/>
              </w:rPr>
              <w:t>No.</w:t>
            </w:r>
          </w:p>
        </w:tc>
        <w:tc>
          <w:tcPr>
            <w:tcW w:w="1445" w:type="dxa"/>
            <w:vMerge w:val="restart"/>
            <w:tcBorders>
              <w:bottom w:val="double" w:color="000000" w:sz="0" w:space="0"/>
            </w:tcBorders>
            <w:shd w:val="clear" w:color="auto" w:fill="CCCCCC"/>
          </w:tcPr>
          <w:p>
            <w:pPr>
              <w:pStyle w:val="10"/>
              <w:spacing w:before="8"/>
              <w:rPr>
                <w:sz w:val="22"/>
              </w:rPr>
            </w:pPr>
          </w:p>
          <w:p>
            <w:pPr>
              <w:pStyle w:val="10"/>
              <w:ind w:left="350"/>
              <w:rPr>
                <w:b/>
                <w:sz w:val="20"/>
              </w:rPr>
            </w:pPr>
            <w:r>
              <w:rPr>
                <w:b/>
                <w:sz w:val="20"/>
              </w:rPr>
              <w:t>Standar</w:t>
            </w:r>
          </w:p>
        </w:tc>
        <w:tc>
          <w:tcPr>
            <w:tcW w:w="1418" w:type="dxa"/>
            <w:vMerge w:val="restart"/>
            <w:tcBorders>
              <w:bottom w:val="double" w:color="000000" w:sz="0" w:space="0"/>
            </w:tcBorders>
            <w:shd w:val="clear" w:color="auto" w:fill="CCCCCC"/>
          </w:tcPr>
          <w:p>
            <w:pPr>
              <w:pStyle w:val="10"/>
              <w:spacing w:before="129" w:line="276" w:lineRule="auto"/>
              <w:ind w:left="367" w:hanging="82"/>
              <w:rPr>
                <w:b/>
                <w:sz w:val="20"/>
              </w:rPr>
            </w:pPr>
            <w:r>
              <w:rPr>
                <w:b/>
                <w:w w:val="95"/>
                <w:sz w:val="20"/>
              </w:rPr>
              <w:t xml:space="preserve">Indikator </w:t>
            </w:r>
            <w:r>
              <w:rPr>
                <w:b/>
                <w:sz w:val="20"/>
              </w:rPr>
              <w:t>Kinerja</w:t>
            </w:r>
          </w:p>
        </w:tc>
        <w:tc>
          <w:tcPr>
            <w:tcW w:w="2268" w:type="dxa"/>
            <w:gridSpan w:val="2"/>
            <w:shd w:val="clear" w:color="auto" w:fill="CCCCCC"/>
          </w:tcPr>
          <w:p>
            <w:pPr>
              <w:pStyle w:val="10"/>
              <w:spacing w:line="228" w:lineRule="exact"/>
              <w:ind w:left="743"/>
              <w:rPr>
                <w:b/>
                <w:sz w:val="20"/>
              </w:rPr>
            </w:pPr>
            <w:r>
              <w:rPr>
                <w:b/>
                <w:sz w:val="20"/>
              </w:rPr>
              <w:t>Capaian</w:t>
            </w:r>
          </w:p>
        </w:tc>
        <w:tc>
          <w:tcPr>
            <w:tcW w:w="1560" w:type="dxa"/>
            <w:vMerge w:val="restart"/>
            <w:tcBorders>
              <w:bottom w:val="double" w:color="000000" w:sz="0" w:space="0"/>
            </w:tcBorders>
            <w:shd w:val="clear" w:color="auto" w:fill="CCCCCC"/>
          </w:tcPr>
          <w:p>
            <w:pPr>
              <w:pStyle w:val="10"/>
              <w:spacing w:line="276" w:lineRule="auto"/>
              <w:ind w:left="156" w:right="147"/>
              <w:jc w:val="center"/>
              <w:rPr>
                <w:b/>
                <w:sz w:val="20"/>
              </w:rPr>
            </w:pPr>
            <w:r>
              <w:rPr>
                <w:b/>
                <w:sz w:val="20"/>
              </w:rPr>
              <w:t xml:space="preserve">Faktor </w:t>
            </w:r>
            <w:r>
              <w:rPr>
                <w:b/>
                <w:w w:val="95"/>
                <w:sz w:val="20"/>
              </w:rPr>
              <w:t>Pendukung/</w:t>
            </w:r>
          </w:p>
          <w:p>
            <w:pPr>
              <w:pStyle w:val="10"/>
              <w:ind w:left="156" w:right="152"/>
              <w:jc w:val="center"/>
              <w:rPr>
                <w:b/>
                <w:sz w:val="20"/>
              </w:rPr>
            </w:pPr>
            <w:r>
              <w:rPr>
                <w:b/>
                <w:sz w:val="20"/>
              </w:rPr>
              <w:t>Penghambat</w:t>
            </w:r>
          </w:p>
        </w:tc>
        <w:tc>
          <w:tcPr>
            <w:tcW w:w="1274" w:type="dxa"/>
            <w:vMerge w:val="restart"/>
            <w:tcBorders>
              <w:bottom w:val="double" w:color="000000" w:sz="0" w:space="0"/>
            </w:tcBorders>
            <w:shd w:val="clear" w:color="auto" w:fill="CCCCCC"/>
          </w:tcPr>
          <w:p>
            <w:pPr>
              <w:pStyle w:val="10"/>
              <w:spacing w:before="129" w:line="276" w:lineRule="auto"/>
              <w:ind w:left="158" w:firstLine="38"/>
              <w:rPr>
                <w:b/>
                <w:sz w:val="20"/>
              </w:rPr>
            </w:pPr>
            <w:r>
              <w:rPr>
                <w:b/>
                <w:sz w:val="20"/>
              </w:rPr>
              <w:t xml:space="preserve">Tindakan </w:t>
            </w:r>
            <w:r>
              <w:rPr>
                <w:b/>
                <w:w w:val="95"/>
                <w:sz w:val="20"/>
              </w:rPr>
              <w:t>Perbaikan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66" w:type="dxa"/>
            <w:vMerge w:val="continue"/>
            <w:tcBorders>
              <w:top w:val="nil"/>
              <w:bottom w:val="double" w:color="000000" w:sz="0" w:space="0"/>
            </w:tcBorders>
            <w:shd w:val="clear" w:color="auto" w:fill="CCCCCC"/>
          </w:tcPr>
          <w:p>
            <w:pPr>
              <w:rPr>
                <w:sz w:val="2"/>
                <w:szCs w:val="2"/>
              </w:rPr>
            </w:pPr>
          </w:p>
        </w:tc>
        <w:tc>
          <w:tcPr>
            <w:tcW w:w="1445" w:type="dxa"/>
            <w:vMerge w:val="continue"/>
            <w:tcBorders>
              <w:top w:val="nil"/>
              <w:bottom w:val="double" w:color="000000" w:sz="0" w:space="0"/>
            </w:tcBorders>
            <w:shd w:val="clear" w:color="auto" w:fill="CCCCCC"/>
          </w:tcPr>
          <w:p>
            <w:pPr>
              <w:rPr>
                <w:sz w:val="2"/>
                <w:szCs w:val="2"/>
              </w:rPr>
            </w:pPr>
          </w:p>
        </w:tc>
        <w:tc>
          <w:tcPr>
            <w:tcW w:w="1418" w:type="dxa"/>
            <w:vMerge w:val="continue"/>
            <w:tcBorders>
              <w:top w:val="nil"/>
              <w:bottom w:val="double" w:color="000000" w:sz="0" w:space="0"/>
            </w:tcBorders>
            <w:shd w:val="clear" w:color="auto" w:fill="CCCCCC"/>
          </w:tcPr>
          <w:p>
            <w:pPr>
              <w:rPr>
                <w:sz w:val="2"/>
                <w:szCs w:val="2"/>
              </w:rPr>
            </w:pPr>
          </w:p>
        </w:tc>
        <w:tc>
          <w:tcPr>
            <w:tcW w:w="1133" w:type="dxa"/>
            <w:tcBorders>
              <w:bottom w:val="double" w:color="000000" w:sz="0" w:space="0"/>
            </w:tcBorders>
            <w:shd w:val="clear" w:color="auto" w:fill="CCCCCC"/>
          </w:tcPr>
          <w:p>
            <w:pPr>
              <w:pStyle w:val="10"/>
              <w:spacing w:before="116"/>
              <w:ind w:left="327" w:right="322"/>
              <w:jc w:val="center"/>
              <w:rPr>
                <w:b/>
                <w:sz w:val="20"/>
              </w:rPr>
            </w:pPr>
            <w:r>
              <w:rPr>
                <w:b/>
                <w:sz w:val="20"/>
              </w:rPr>
              <w:t>TS-1</w:t>
            </w:r>
          </w:p>
        </w:tc>
        <w:tc>
          <w:tcPr>
            <w:tcW w:w="1135" w:type="dxa"/>
            <w:tcBorders>
              <w:bottom w:val="double" w:color="000000" w:sz="0" w:space="0"/>
            </w:tcBorders>
            <w:shd w:val="clear" w:color="auto" w:fill="CCCCCC"/>
          </w:tcPr>
          <w:p>
            <w:pPr>
              <w:pStyle w:val="10"/>
              <w:spacing w:before="116"/>
              <w:ind w:right="421"/>
              <w:jc w:val="right"/>
              <w:rPr>
                <w:b/>
                <w:sz w:val="20"/>
              </w:rPr>
            </w:pPr>
            <w:r>
              <w:rPr>
                <w:b/>
                <w:w w:val="95"/>
                <w:sz w:val="20"/>
              </w:rPr>
              <w:t>TS</w:t>
            </w:r>
          </w:p>
        </w:tc>
        <w:tc>
          <w:tcPr>
            <w:tcW w:w="1560" w:type="dxa"/>
            <w:vMerge w:val="continue"/>
            <w:tcBorders>
              <w:top w:val="nil"/>
              <w:bottom w:val="double" w:color="000000" w:sz="0" w:space="0"/>
            </w:tcBorders>
            <w:shd w:val="clear" w:color="auto" w:fill="CCCCCC"/>
          </w:tcPr>
          <w:p>
            <w:pPr>
              <w:rPr>
                <w:sz w:val="2"/>
                <w:szCs w:val="2"/>
              </w:rPr>
            </w:pPr>
          </w:p>
        </w:tc>
        <w:tc>
          <w:tcPr>
            <w:tcW w:w="1274" w:type="dxa"/>
            <w:vMerge w:val="continue"/>
            <w:tcBorders>
              <w:top w:val="nil"/>
              <w:bottom w:val="double" w:color="000000" w:sz="0" w:space="0"/>
            </w:tcBorders>
            <w:shd w:val="clear" w:color="auto" w:fill="CCCCCC"/>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566" w:type="dxa"/>
            <w:tcBorders>
              <w:top w:val="double" w:color="000000" w:sz="0" w:space="0"/>
            </w:tcBorders>
            <w:shd w:val="clear" w:color="auto" w:fill="CCCCCC"/>
          </w:tcPr>
          <w:p>
            <w:pPr>
              <w:pStyle w:val="10"/>
              <w:spacing w:line="206" w:lineRule="exact"/>
              <w:ind w:left="150" w:right="146"/>
              <w:jc w:val="center"/>
              <w:rPr>
                <w:sz w:val="18"/>
              </w:rPr>
            </w:pPr>
            <w:r>
              <w:rPr>
                <w:sz w:val="18"/>
              </w:rPr>
              <w:t>(1)</w:t>
            </w:r>
          </w:p>
        </w:tc>
        <w:tc>
          <w:tcPr>
            <w:tcW w:w="1445" w:type="dxa"/>
            <w:tcBorders>
              <w:top w:val="double" w:color="000000" w:sz="0" w:space="0"/>
            </w:tcBorders>
            <w:shd w:val="clear" w:color="auto" w:fill="CCCCCC"/>
          </w:tcPr>
          <w:p>
            <w:pPr>
              <w:pStyle w:val="10"/>
              <w:spacing w:line="206" w:lineRule="exact"/>
              <w:ind w:left="592" w:right="583"/>
              <w:jc w:val="center"/>
              <w:rPr>
                <w:sz w:val="18"/>
              </w:rPr>
            </w:pPr>
            <w:r>
              <w:rPr>
                <w:sz w:val="18"/>
              </w:rPr>
              <w:t>(2)</w:t>
            </w:r>
          </w:p>
        </w:tc>
        <w:tc>
          <w:tcPr>
            <w:tcW w:w="1418" w:type="dxa"/>
            <w:tcBorders>
              <w:top w:val="double" w:color="000000" w:sz="0" w:space="0"/>
            </w:tcBorders>
            <w:shd w:val="clear" w:color="auto" w:fill="CCCCCC"/>
          </w:tcPr>
          <w:p>
            <w:pPr>
              <w:pStyle w:val="10"/>
              <w:spacing w:line="206" w:lineRule="exact"/>
              <w:ind w:left="578" w:right="570"/>
              <w:jc w:val="center"/>
              <w:rPr>
                <w:sz w:val="18"/>
              </w:rPr>
            </w:pPr>
            <w:r>
              <w:rPr>
                <w:sz w:val="18"/>
              </w:rPr>
              <w:t>(3)</w:t>
            </w:r>
          </w:p>
        </w:tc>
        <w:tc>
          <w:tcPr>
            <w:tcW w:w="1133" w:type="dxa"/>
            <w:tcBorders>
              <w:top w:val="double" w:color="000000" w:sz="0" w:space="0"/>
            </w:tcBorders>
            <w:shd w:val="clear" w:color="auto" w:fill="CCCCCC"/>
          </w:tcPr>
          <w:p>
            <w:pPr>
              <w:pStyle w:val="10"/>
              <w:spacing w:line="206" w:lineRule="exact"/>
              <w:ind w:left="327" w:right="320"/>
              <w:jc w:val="center"/>
              <w:rPr>
                <w:sz w:val="18"/>
              </w:rPr>
            </w:pPr>
            <w:r>
              <w:rPr>
                <w:sz w:val="18"/>
              </w:rPr>
              <w:t>(4)</w:t>
            </w:r>
          </w:p>
        </w:tc>
        <w:tc>
          <w:tcPr>
            <w:tcW w:w="1135" w:type="dxa"/>
            <w:tcBorders>
              <w:top w:val="double" w:color="000000" w:sz="0" w:space="0"/>
            </w:tcBorders>
            <w:shd w:val="clear" w:color="auto" w:fill="CCCCCC"/>
          </w:tcPr>
          <w:p>
            <w:pPr>
              <w:pStyle w:val="10"/>
              <w:spacing w:line="206" w:lineRule="exact"/>
              <w:ind w:right="445"/>
              <w:jc w:val="right"/>
              <w:rPr>
                <w:sz w:val="18"/>
              </w:rPr>
            </w:pPr>
            <w:r>
              <w:rPr>
                <w:w w:val="95"/>
                <w:sz w:val="18"/>
              </w:rPr>
              <w:t>(5)</w:t>
            </w:r>
          </w:p>
        </w:tc>
        <w:tc>
          <w:tcPr>
            <w:tcW w:w="1560" w:type="dxa"/>
            <w:tcBorders>
              <w:top w:val="double" w:color="000000" w:sz="0" w:space="0"/>
            </w:tcBorders>
            <w:shd w:val="clear" w:color="auto" w:fill="CCCCCC"/>
          </w:tcPr>
          <w:p>
            <w:pPr>
              <w:pStyle w:val="10"/>
              <w:spacing w:line="206" w:lineRule="exact"/>
              <w:ind w:left="156" w:right="148"/>
              <w:jc w:val="center"/>
              <w:rPr>
                <w:sz w:val="18"/>
              </w:rPr>
            </w:pPr>
            <w:r>
              <w:rPr>
                <w:sz w:val="18"/>
              </w:rPr>
              <w:t>(6)</w:t>
            </w:r>
          </w:p>
        </w:tc>
        <w:tc>
          <w:tcPr>
            <w:tcW w:w="1274" w:type="dxa"/>
            <w:tcBorders>
              <w:top w:val="double" w:color="000000" w:sz="0" w:space="0"/>
            </w:tcBorders>
            <w:shd w:val="clear" w:color="auto" w:fill="CCCCCC"/>
          </w:tcPr>
          <w:p>
            <w:pPr>
              <w:pStyle w:val="10"/>
              <w:spacing w:line="206" w:lineRule="exact"/>
              <w:ind w:left="505" w:right="499"/>
              <w:jc w:val="center"/>
              <w:rPr>
                <w:sz w:val="18"/>
              </w:rPr>
            </w:pPr>
            <w:r>
              <w:rPr>
                <w:sz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566" w:type="dxa"/>
          </w:tcPr>
          <w:p>
            <w:pPr>
              <w:pStyle w:val="10"/>
              <w:spacing w:before="2"/>
              <w:ind w:left="5"/>
              <w:jc w:val="center"/>
              <w:rPr>
                <w:sz w:val="20"/>
              </w:rPr>
            </w:pPr>
            <w:r>
              <w:rPr>
                <w:w w:val="99"/>
                <w:sz w:val="20"/>
              </w:rPr>
              <w:t>1</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66" w:type="dxa"/>
          </w:tcPr>
          <w:p>
            <w:pPr>
              <w:pStyle w:val="10"/>
              <w:spacing w:line="229" w:lineRule="exact"/>
              <w:ind w:left="5"/>
              <w:jc w:val="center"/>
              <w:rPr>
                <w:sz w:val="20"/>
              </w:rPr>
            </w:pPr>
            <w:r>
              <w:rPr>
                <w:w w:val="99"/>
                <w:sz w:val="20"/>
              </w:rPr>
              <w:t>2</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566" w:type="dxa"/>
          </w:tcPr>
          <w:p>
            <w:pPr>
              <w:pStyle w:val="10"/>
              <w:spacing w:line="229" w:lineRule="exact"/>
              <w:ind w:left="5"/>
              <w:jc w:val="center"/>
              <w:rPr>
                <w:sz w:val="20"/>
              </w:rPr>
            </w:pPr>
            <w:r>
              <w:rPr>
                <w:w w:val="99"/>
                <w:sz w:val="20"/>
              </w:rPr>
              <w:t>3</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66" w:type="dxa"/>
          </w:tcPr>
          <w:p>
            <w:pPr>
              <w:pStyle w:val="10"/>
              <w:spacing w:line="229" w:lineRule="exact"/>
              <w:ind w:left="5"/>
              <w:jc w:val="center"/>
              <w:rPr>
                <w:sz w:val="20"/>
              </w:rPr>
            </w:pPr>
            <w:r>
              <w:rPr>
                <w:w w:val="99"/>
                <w:sz w:val="20"/>
              </w:rPr>
              <w:t>4</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66" w:type="dxa"/>
          </w:tcPr>
          <w:p>
            <w:pPr>
              <w:pStyle w:val="10"/>
              <w:spacing w:line="229" w:lineRule="exact"/>
              <w:ind w:left="5"/>
              <w:jc w:val="center"/>
              <w:rPr>
                <w:sz w:val="20"/>
              </w:rPr>
            </w:pPr>
            <w:r>
              <w:rPr>
                <w:w w:val="99"/>
                <w:sz w:val="20"/>
              </w:rPr>
              <w:t>5</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566" w:type="dxa"/>
          </w:tcPr>
          <w:p>
            <w:pPr>
              <w:pStyle w:val="10"/>
              <w:spacing w:line="229" w:lineRule="exact"/>
              <w:ind w:left="7"/>
              <w:jc w:val="center"/>
              <w:rPr>
                <w:sz w:val="20"/>
              </w:rPr>
            </w:pPr>
            <w:r>
              <w:rPr>
                <w:w w:val="99"/>
                <w:sz w:val="20"/>
              </w:rPr>
              <w:t>…</w:t>
            </w:r>
          </w:p>
        </w:tc>
        <w:tc>
          <w:tcPr>
            <w:tcW w:w="1445" w:type="dxa"/>
          </w:tcPr>
          <w:p>
            <w:pPr>
              <w:pStyle w:val="10"/>
              <w:rPr>
                <w:rFonts w:ascii="Times New Roman"/>
                <w:sz w:val="18"/>
              </w:rPr>
            </w:pPr>
          </w:p>
        </w:tc>
        <w:tc>
          <w:tcPr>
            <w:tcW w:w="1418" w:type="dxa"/>
          </w:tcPr>
          <w:p>
            <w:pPr>
              <w:pStyle w:val="10"/>
              <w:rPr>
                <w:rFonts w:ascii="Times New Roman"/>
                <w:sz w:val="18"/>
              </w:rPr>
            </w:pPr>
          </w:p>
        </w:tc>
        <w:tc>
          <w:tcPr>
            <w:tcW w:w="1133" w:type="dxa"/>
          </w:tcPr>
          <w:p>
            <w:pPr>
              <w:pStyle w:val="10"/>
              <w:rPr>
                <w:rFonts w:ascii="Times New Roman"/>
                <w:sz w:val="18"/>
              </w:rPr>
            </w:pPr>
          </w:p>
        </w:tc>
        <w:tc>
          <w:tcPr>
            <w:tcW w:w="1135" w:type="dxa"/>
          </w:tcPr>
          <w:p>
            <w:pPr>
              <w:pStyle w:val="10"/>
              <w:rPr>
                <w:rFonts w:ascii="Times New Roman"/>
                <w:sz w:val="18"/>
              </w:rPr>
            </w:pPr>
          </w:p>
        </w:tc>
        <w:tc>
          <w:tcPr>
            <w:tcW w:w="1560" w:type="dxa"/>
          </w:tcPr>
          <w:p>
            <w:pPr>
              <w:pStyle w:val="10"/>
              <w:rPr>
                <w:rFonts w:ascii="Times New Roman"/>
                <w:sz w:val="18"/>
              </w:rPr>
            </w:pPr>
          </w:p>
        </w:tc>
        <w:tc>
          <w:tcPr>
            <w:tcW w:w="1274" w:type="dxa"/>
          </w:tcPr>
          <w:p>
            <w:pPr>
              <w:pStyle w:val="10"/>
              <w:rPr>
                <w:rFonts w:ascii="Times New Roman"/>
                <w:sz w:val="18"/>
              </w:rPr>
            </w:pPr>
          </w:p>
        </w:tc>
      </w:tr>
    </w:tbl>
    <w:p>
      <w:pPr>
        <w:pStyle w:val="3"/>
        <w:spacing w:before="4"/>
        <w:rPr>
          <w:sz w:val="27"/>
        </w:rPr>
      </w:pPr>
    </w:p>
    <w:p>
      <w:pPr>
        <w:pStyle w:val="3"/>
        <w:spacing w:line="276" w:lineRule="auto"/>
        <w:ind w:left="534" w:right="99"/>
        <w:jc w:val="both"/>
      </w:pPr>
      <w:r>
        <mc:AlternateContent>
          <mc:Choice Requires="wps">
            <w:drawing>
              <wp:anchor distT="0" distB="0" distL="114300" distR="114300" simplePos="0" relativeHeight="15730688" behindDoc="0" locked="0" layoutInCell="1" allowOverlap="1">
                <wp:simplePos x="0" y="0"/>
                <wp:positionH relativeFrom="page">
                  <wp:posOffset>1207135</wp:posOffset>
                </wp:positionH>
                <wp:positionV relativeFrom="paragraph">
                  <wp:posOffset>606425</wp:posOffset>
                </wp:positionV>
                <wp:extent cx="5637530" cy="1064260"/>
                <wp:effectExtent l="0" t="0" r="1270" b="2540"/>
                <wp:wrapNone/>
                <wp:docPr id="4" name="FreeForm 5"/>
                <wp:cNvGraphicFramePr/>
                <a:graphic xmlns:a="http://schemas.openxmlformats.org/drawingml/2006/main">
                  <a:graphicData uri="http://schemas.microsoft.com/office/word/2010/wordprocessingShape">
                    <wps:wsp>
                      <wps:cNvSpPr/>
                      <wps:spPr>
                        <a:xfrm>
                          <a:off x="0" y="0"/>
                          <a:ext cx="5637530" cy="1064260"/>
                        </a:xfrm>
                        <a:custGeom>
                          <a:avLst/>
                          <a:gdLst/>
                          <a:ahLst/>
                          <a:cxnLst/>
                          <a:pathLst>
                            <a:path w="8878" h="1676">
                              <a:moveTo>
                                <a:pt x="8877" y="0"/>
                              </a:moveTo>
                              <a:lnTo>
                                <a:pt x="8868" y="0"/>
                              </a:lnTo>
                              <a:lnTo>
                                <a:pt x="8868" y="10"/>
                              </a:lnTo>
                              <a:lnTo>
                                <a:pt x="8868" y="1666"/>
                              </a:lnTo>
                              <a:lnTo>
                                <a:pt x="10" y="1666"/>
                              </a:lnTo>
                              <a:lnTo>
                                <a:pt x="10" y="10"/>
                              </a:lnTo>
                              <a:lnTo>
                                <a:pt x="8868" y="10"/>
                              </a:lnTo>
                              <a:lnTo>
                                <a:pt x="8868" y="0"/>
                              </a:lnTo>
                              <a:lnTo>
                                <a:pt x="10" y="0"/>
                              </a:lnTo>
                              <a:lnTo>
                                <a:pt x="0" y="0"/>
                              </a:lnTo>
                              <a:lnTo>
                                <a:pt x="0" y="1675"/>
                              </a:lnTo>
                              <a:lnTo>
                                <a:pt x="10" y="1675"/>
                              </a:lnTo>
                              <a:lnTo>
                                <a:pt x="8868" y="1675"/>
                              </a:lnTo>
                              <a:lnTo>
                                <a:pt x="8877" y="1675"/>
                              </a:lnTo>
                              <a:lnTo>
                                <a:pt x="8877" y="0"/>
                              </a:lnTo>
                              <a:close/>
                            </a:path>
                          </a:pathLst>
                        </a:custGeom>
                        <a:solidFill>
                          <a:srgbClr val="000000"/>
                        </a:solidFill>
                        <a:ln>
                          <a:noFill/>
                        </a:ln>
                      </wps:spPr>
                      <wps:bodyPr upright="1"/>
                    </wps:wsp>
                  </a:graphicData>
                </a:graphic>
              </wp:anchor>
            </w:drawing>
          </mc:Choice>
          <mc:Fallback>
            <w:pict>
              <v:shape id="FreeForm 5" o:spid="_x0000_s1026" o:spt="100" style="position:absolute;left:0pt;margin-left:95.05pt;margin-top:47.75pt;height:83.8pt;width:443.9pt;mso-position-horizontal-relative:page;z-index:15730688;mso-width-relative:page;mso-height-relative:page;" fillcolor="#000000" filled="t" stroked="f" coordsize="8878,1676" o:gfxdata="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LS2mLYAAAACwEAAA8A&#10;AAAAAAAAAQAgAAAAIgAAAGRycy9kb3ducmV2LnhtbFBLAQIUABQAAAAIAIdO4kD0OqVkFwIAAL8F&#10;AAAOAAAAAAAAAAEAIAAAACcBAABkcnMvZTJvRG9jLnhtbFBLBQYAAAAABgAGAFkBAACwBQAAAAA=&#10;" path="m8877,0l8868,0,8868,10,8868,1666,10,1666,10,10,8868,10,8868,0,10,0,0,0,0,1675,10,1675,8868,1675,8877,1675,8877,0xe">
                <v:fill on="t" focussize="0,0"/>
                <v:stroke on="f"/>
                <v:imagedata o:title=""/>
                <o:lock v:ext="edit" aspectratio="f"/>
              </v:shape>
            </w:pict>
          </mc:Fallback>
        </mc:AlternateContent>
      </w:r>
      <w:r>
        <w:t>Uraikan bagaimana indikator kinerja yang melampaui SN-DIKTI diukur, dimonitor, dikaji, dan dianalisis untuk perbaikan</w:t>
      </w:r>
      <w:r>
        <w:rPr>
          <w:spacing w:val="-6"/>
        </w:rPr>
        <w:t xml:space="preserve"> </w:t>
      </w:r>
      <w:r>
        <w:t>berkelanjutan.</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0"/>
        </w:rPr>
      </w:pPr>
    </w:p>
    <w:p>
      <w:pPr>
        <w:pStyle w:val="9"/>
        <w:numPr>
          <w:ilvl w:val="0"/>
          <w:numId w:val="8"/>
        </w:numPr>
        <w:tabs>
          <w:tab w:val="left" w:pos="446"/>
        </w:tabs>
        <w:spacing w:before="93" w:after="0" w:line="240" w:lineRule="auto"/>
        <w:ind w:left="445" w:right="0" w:hanging="337"/>
        <w:jc w:val="left"/>
        <w:rPr>
          <w:b/>
          <w:sz w:val="24"/>
        </w:rPr>
      </w:pPr>
      <w:bookmarkStart w:id="9" w:name="_bookmark6"/>
      <w:bookmarkEnd w:id="9"/>
      <w:bookmarkStart w:id="10" w:name="_bookmark6"/>
      <w:bookmarkEnd w:id="10"/>
      <w:r>
        <w:rPr>
          <w:b/>
          <w:sz w:val="24"/>
        </w:rPr>
        <w:t>Pelacakan Lulusan</w:t>
      </w:r>
    </w:p>
    <w:p>
      <w:pPr>
        <w:pStyle w:val="3"/>
        <w:spacing w:before="1"/>
        <w:rPr>
          <w:b/>
          <w:sz w:val="31"/>
        </w:rPr>
      </w:pPr>
    </w:p>
    <w:p>
      <w:pPr>
        <w:pStyle w:val="9"/>
        <w:numPr>
          <w:ilvl w:val="1"/>
          <w:numId w:val="10"/>
        </w:numPr>
        <w:tabs>
          <w:tab w:val="left" w:pos="512"/>
        </w:tabs>
        <w:spacing w:before="0" w:after="0" w:line="240" w:lineRule="auto"/>
        <w:ind w:left="511" w:right="0" w:hanging="403"/>
        <w:jc w:val="left"/>
        <w:rPr>
          <w:sz w:val="24"/>
        </w:rPr>
      </w:pPr>
      <w:r>
        <w:rPr>
          <w:sz w:val="24"/>
        </w:rPr>
        <w:t>Sistem Pelacakan</w:t>
      </w:r>
      <w:r>
        <w:rPr>
          <w:spacing w:val="-2"/>
          <w:sz w:val="24"/>
        </w:rPr>
        <w:t xml:space="preserve"> </w:t>
      </w:r>
      <w:r>
        <w:rPr>
          <w:sz w:val="24"/>
        </w:rPr>
        <w:t>Lulusan</w:t>
      </w:r>
    </w:p>
    <w:p>
      <w:pPr>
        <w:pStyle w:val="3"/>
        <w:spacing w:before="1"/>
        <w:rPr>
          <w:sz w:val="31"/>
        </w:rPr>
      </w:pPr>
    </w:p>
    <w:p>
      <w:pPr>
        <w:pStyle w:val="3"/>
        <w:ind w:left="536"/>
      </w:pPr>
      <w:r>
        <w:t>Uraikan sistem pelacakan lulusan yang dilakukan oleh UPPS, mencakup aspek:</w:t>
      </w:r>
    </w:p>
    <w:p>
      <w:pPr>
        <w:pStyle w:val="9"/>
        <w:numPr>
          <w:ilvl w:val="2"/>
          <w:numId w:val="10"/>
        </w:numPr>
        <w:tabs>
          <w:tab w:val="left" w:pos="885"/>
        </w:tabs>
        <w:spacing w:before="43" w:after="0" w:line="276" w:lineRule="auto"/>
        <w:ind w:left="536" w:right="98" w:firstLine="0"/>
        <w:jc w:val="left"/>
        <w:rPr>
          <w:sz w:val="24"/>
        </w:rPr>
      </w:pPr>
      <w:r>
        <mc:AlternateContent>
          <mc:Choice Requires="wps">
            <w:drawing>
              <wp:anchor distT="0" distB="0" distL="114300" distR="114300" simplePos="0" relativeHeight="15731712" behindDoc="0" locked="0" layoutInCell="1" allowOverlap="1">
                <wp:simplePos x="0" y="0"/>
                <wp:positionH relativeFrom="page">
                  <wp:posOffset>1208405</wp:posOffset>
                </wp:positionH>
                <wp:positionV relativeFrom="paragraph">
                  <wp:posOffset>631825</wp:posOffset>
                </wp:positionV>
                <wp:extent cx="5635625" cy="1065530"/>
                <wp:effectExtent l="0" t="0" r="3175" b="1270"/>
                <wp:wrapNone/>
                <wp:docPr id="6" name="FreeForm 6"/>
                <wp:cNvGraphicFramePr/>
                <a:graphic xmlns:a="http://schemas.openxmlformats.org/drawingml/2006/main">
                  <a:graphicData uri="http://schemas.microsoft.com/office/word/2010/wordprocessingShape">
                    <wps:wsp>
                      <wps:cNvSpPr/>
                      <wps:spPr>
                        <a:xfrm>
                          <a:off x="0" y="0"/>
                          <a:ext cx="5635625" cy="1065530"/>
                        </a:xfrm>
                        <a:custGeom>
                          <a:avLst/>
                          <a:gdLst/>
                          <a:ahLst/>
                          <a:cxnLst/>
                          <a:pathLst>
                            <a:path w="8875" h="1678">
                              <a:moveTo>
                                <a:pt x="8874" y="1669"/>
                              </a:moveTo>
                              <a:lnTo>
                                <a:pt x="8865" y="1669"/>
                              </a:lnTo>
                              <a:lnTo>
                                <a:pt x="8865" y="1669"/>
                              </a:lnTo>
                              <a:lnTo>
                                <a:pt x="9" y="1669"/>
                              </a:lnTo>
                              <a:lnTo>
                                <a:pt x="0" y="1669"/>
                              </a:lnTo>
                              <a:lnTo>
                                <a:pt x="0" y="1678"/>
                              </a:lnTo>
                              <a:lnTo>
                                <a:pt x="9" y="1678"/>
                              </a:lnTo>
                              <a:lnTo>
                                <a:pt x="8865" y="1678"/>
                              </a:lnTo>
                              <a:lnTo>
                                <a:pt x="8865" y="1678"/>
                              </a:lnTo>
                              <a:lnTo>
                                <a:pt x="8874" y="1678"/>
                              </a:lnTo>
                              <a:lnTo>
                                <a:pt x="8874" y="1669"/>
                              </a:lnTo>
                              <a:close/>
                              <a:moveTo>
                                <a:pt x="8874" y="0"/>
                              </a:moveTo>
                              <a:lnTo>
                                <a:pt x="8865" y="0"/>
                              </a:lnTo>
                              <a:lnTo>
                                <a:pt x="8865" y="0"/>
                              </a:lnTo>
                              <a:lnTo>
                                <a:pt x="9" y="0"/>
                              </a:lnTo>
                              <a:lnTo>
                                <a:pt x="0" y="0"/>
                              </a:lnTo>
                              <a:lnTo>
                                <a:pt x="0" y="1669"/>
                              </a:lnTo>
                              <a:lnTo>
                                <a:pt x="9" y="1669"/>
                              </a:lnTo>
                              <a:lnTo>
                                <a:pt x="9" y="10"/>
                              </a:lnTo>
                              <a:lnTo>
                                <a:pt x="8865" y="10"/>
                              </a:lnTo>
                              <a:lnTo>
                                <a:pt x="8865" y="1669"/>
                              </a:lnTo>
                              <a:lnTo>
                                <a:pt x="8874" y="1669"/>
                              </a:lnTo>
                              <a:lnTo>
                                <a:pt x="8874" y="0"/>
                              </a:lnTo>
                              <a:close/>
                            </a:path>
                          </a:pathLst>
                        </a:custGeom>
                        <a:solidFill>
                          <a:srgbClr val="000000"/>
                        </a:solidFill>
                        <a:ln>
                          <a:noFill/>
                        </a:ln>
                      </wps:spPr>
                      <wps:bodyPr upright="1"/>
                    </wps:wsp>
                  </a:graphicData>
                </a:graphic>
              </wp:anchor>
            </w:drawing>
          </mc:Choice>
          <mc:Fallback>
            <w:pict>
              <v:shape id="FreeForm 6" o:spid="_x0000_s1026" o:spt="100" style="position:absolute;left:0pt;margin-left:95.15pt;margin-top:49.75pt;height:83.9pt;width:443.75pt;mso-position-horizontal-relative:page;z-index:15731712;mso-width-relative:page;mso-height-relative:page;" fillcolor="#000000" filled="t" stroked="f" coordsize="8875,1678" o:gfxdata="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BNINNkAAAALAQAADwAAAAAA&#10;AAABACAAAAAiAAAAZHJzL2Rvd25yZXYueG1sUEsBAhQAFAAAAAgAh07iQGBOkRlLAgAAEgcAAA4A&#10;AAAAAAAAAQAgAAAAKAEAAGRycy9lMm9Eb2MueG1sUEsFBgAAAAAGAAYAWQEAAOUFAAAAAA==&#10;" path="m8874,1669l8865,1669,8865,1669,9,1669,0,1669,0,1678,9,1678,8865,1678,8865,1678,8874,1678,8874,1669xm8874,0l8865,0,8865,0,9,0,0,0,0,1669,9,1669,9,10,8865,10,8865,1669,8874,1669,8874,0xe">
                <v:fill on="t" focussize="0,0"/>
                <v:stroke on="f"/>
                <v:imagedata o:title=""/>
                <o:lock v:ext="edit" aspectratio="f"/>
              </v:shape>
            </w:pict>
          </mc:Fallback>
        </mc:AlternateContent>
      </w:r>
      <w:r>
        <w:rPr>
          <w:sz w:val="24"/>
        </w:rPr>
        <w:t>organisasi, 2) metodologi, 3) instrumen, 4) penilaian, 5) evaluasi, dan 6) pemanfaatan hasil</w:t>
      </w:r>
      <w:r>
        <w:rPr>
          <w:spacing w:val="-4"/>
          <w:sz w:val="24"/>
        </w:rPr>
        <w:t xml:space="preserve"> </w:t>
      </w:r>
      <w:r>
        <w:rPr>
          <w:sz w:val="24"/>
        </w:rPr>
        <w:t>studi.</w:t>
      </w:r>
    </w:p>
    <w:p>
      <w:pPr>
        <w:spacing w:after="0" w:line="276" w:lineRule="auto"/>
        <w:jc w:val="left"/>
        <w:rPr>
          <w:sz w:val="24"/>
        </w:rPr>
        <w:sectPr>
          <w:pgSz w:w="11910" w:h="16840"/>
          <w:pgMar w:top="1580" w:right="1140" w:bottom="940" w:left="1480" w:header="0" w:footer="736" w:gutter="0"/>
        </w:sectPr>
      </w:pPr>
    </w:p>
    <w:p>
      <w:pPr>
        <w:pStyle w:val="3"/>
        <w:spacing w:before="9"/>
        <w:rPr>
          <w:sz w:val="28"/>
        </w:rPr>
      </w:pPr>
    </w:p>
    <w:p>
      <w:pPr>
        <w:pStyle w:val="9"/>
        <w:numPr>
          <w:ilvl w:val="1"/>
          <w:numId w:val="10"/>
        </w:numPr>
        <w:tabs>
          <w:tab w:val="left" w:pos="512"/>
        </w:tabs>
        <w:spacing w:before="92" w:after="0" w:line="240" w:lineRule="auto"/>
        <w:ind w:left="511" w:right="0" w:hanging="403"/>
        <w:jc w:val="left"/>
        <w:rPr>
          <w:sz w:val="24"/>
        </w:rPr>
      </w:pPr>
      <w:r>
        <w:rPr>
          <w:sz w:val="24"/>
        </w:rPr>
        <w:t>Kesesuaian Bidang</w:t>
      </w:r>
      <w:r>
        <w:rPr>
          <w:spacing w:val="-3"/>
          <w:sz w:val="24"/>
        </w:rPr>
        <w:t xml:space="preserve"> </w:t>
      </w:r>
      <w:r>
        <w:rPr>
          <w:sz w:val="24"/>
        </w:rPr>
        <w:t>Kerja</w:t>
      </w:r>
    </w:p>
    <w:p>
      <w:pPr>
        <w:pStyle w:val="3"/>
        <w:spacing w:before="1"/>
        <w:rPr>
          <w:sz w:val="31"/>
        </w:rPr>
      </w:pPr>
    </w:p>
    <w:p>
      <w:pPr>
        <w:pStyle w:val="3"/>
        <w:spacing w:line="276" w:lineRule="auto"/>
        <w:ind w:left="534" w:right="98"/>
        <w:jc w:val="both"/>
      </w:pPr>
      <w:r>
        <w:t>Tuliskan data kesesuaian/relevansi keahlian dengan bidang kerja lulusan saat mendapatkan pekerjaan pertama dalam 3 tahun, mulai TS-4 sampai dengan TS- 2, dengan mengikuti format Tabel 5 . Data diambil dari hasil studi pelacakan lulusan.</w:t>
      </w:r>
    </w:p>
    <w:p>
      <w:pPr>
        <w:pStyle w:val="3"/>
        <w:spacing w:before="9"/>
        <w:rPr>
          <w:sz w:val="27"/>
        </w:rPr>
      </w:pPr>
    </w:p>
    <w:p>
      <w:pPr>
        <w:pStyle w:val="3"/>
        <w:spacing w:after="43"/>
        <w:ind w:left="534"/>
      </w:pPr>
      <w:r>
        <w:t>Tabel 5 Kesesuaian Bidang Kerja Lulusan</w:t>
      </w:r>
    </w:p>
    <w:tbl>
      <w:tblPr>
        <w:tblStyle w:val="7"/>
        <w:tblW w:w="8367"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419"/>
        <w:gridCol w:w="1277"/>
        <w:gridCol w:w="1275"/>
        <w:gridCol w:w="1277"/>
        <w:gridCol w:w="127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566" w:type="dxa"/>
            <w:vMerge w:val="restart"/>
            <w:shd w:val="clear" w:color="auto" w:fill="D9D9D9"/>
          </w:tcPr>
          <w:p>
            <w:pPr>
              <w:pStyle w:val="10"/>
              <w:rPr>
                <w:sz w:val="22"/>
              </w:rPr>
            </w:pPr>
          </w:p>
          <w:p>
            <w:pPr>
              <w:pStyle w:val="10"/>
              <w:spacing w:before="140"/>
              <w:ind w:left="122"/>
              <w:rPr>
                <w:b/>
                <w:sz w:val="20"/>
              </w:rPr>
            </w:pPr>
            <w:r>
              <w:rPr>
                <w:b/>
                <w:sz w:val="20"/>
              </w:rPr>
              <w:t>No.</w:t>
            </w:r>
          </w:p>
        </w:tc>
        <w:tc>
          <w:tcPr>
            <w:tcW w:w="1419" w:type="dxa"/>
            <w:vMerge w:val="restart"/>
            <w:shd w:val="clear" w:color="auto" w:fill="D9D9D9"/>
          </w:tcPr>
          <w:p>
            <w:pPr>
              <w:pStyle w:val="10"/>
              <w:rPr>
                <w:sz w:val="22"/>
              </w:rPr>
            </w:pPr>
          </w:p>
          <w:p>
            <w:pPr>
              <w:pStyle w:val="10"/>
              <w:spacing w:before="140"/>
              <w:ind w:left="115"/>
              <w:rPr>
                <w:b/>
                <w:sz w:val="20"/>
              </w:rPr>
            </w:pPr>
            <w:r>
              <w:rPr>
                <w:b/>
                <w:sz w:val="20"/>
              </w:rPr>
              <w:t>Tahun Lulus</w:t>
            </w:r>
          </w:p>
        </w:tc>
        <w:tc>
          <w:tcPr>
            <w:tcW w:w="1277" w:type="dxa"/>
            <w:vMerge w:val="restart"/>
            <w:shd w:val="clear" w:color="auto" w:fill="D9D9D9"/>
          </w:tcPr>
          <w:p>
            <w:pPr>
              <w:pStyle w:val="10"/>
              <w:spacing w:before="8"/>
              <w:rPr>
                <w:sz w:val="22"/>
              </w:rPr>
            </w:pPr>
          </w:p>
          <w:p>
            <w:pPr>
              <w:pStyle w:val="10"/>
              <w:spacing w:line="276" w:lineRule="auto"/>
              <w:ind w:left="254" w:firstLine="33"/>
              <w:rPr>
                <w:b/>
                <w:sz w:val="20"/>
              </w:rPr>
            </w:pPr>
            <w:r>
              <w:rPr>
                <w:b/>
                <w:sz w:val="20"/>
              </w:rPr>
              <w:t xml:space="preserve">Jumlah </w:t>
            </w:r>
            <w:r>
              <w:rPr>
                <w:b/>
                <w:w w:val="95"/>
                <w:sz w:val="20"/>
              </w:rPr>
              <w:t>Lulusan</w:t>
            </w:r>
          </w:p>
        </w:tc>
        <w:tc>
          <w:tcPr>
            <w:tcW w:w="1275" w:type="dxa"/>
            <w:vMerge w:val="restart"/>
            <w:shd w:val="clear" w:color="auto" w:fill="D9D9D9"/>
          </w:tcPr>
          <w:p>
            <w:pPr>
              <w:pStyle w:val="10"/>
              <w:spacing w:line="276" w:lineRule="auto"/>
              <w:ind w:left="209" w:right="199"/>
              <w:jc w:val="center"/>
              <w:rPr>
                <w:b/>
                <w:sz w:val="20"/>
              </w:rPr>
            </w:pPr>
            <w:r>
              <w:rPr>
                <w:b/>
                <w:sz w:val="20"/>
              </w:rPr>
              <w:t xml:space="preserve">Jumlah </w:t>
            </w:r>
            <w:r>
              <w:rPr>
                <w:b/>
                <w:w w:val="95"/>
                <w:sz w:val="20"/>
              </w:rPr>
              <w:t xml:space="preserve">Lulusan </w:t>
            </w:r>
            <w:r>
              <w:rPr>
                <w:b/>
                <w:sz w:val="20"/>
              </w:rPr>
              <w:t>yang</w:t>
            </w:r>
          </w:p>
          <w:p>
            <w:pPr>
              <w:pStyle w:val="10"/>
              <w:ind w:left="209" w:right="204"/>
              <w:jc w:val="center"/>
              <w:rPr>
                <w:b/>
                <w:sz w:val="20"/>
              </w:rPr>
            </w:pPr>
            <w:r>
              <w:rPr>
                <w:b/>
                <w:sz w:val="20"/>
              </w:rPr>
              <w:t>Terlacak</w:t>
            </w:r>
          </w:p>
        </w:tc>
        <w:tc>
          <w:tcPr>
            <w:tcW w:w="3830" w:type="dxa"/>
            <w:gridSpan w:val="3"/>
            <w:shd w:val="clear" w:color="auto" w:fill="D9D9D9"/>
          </w:tcPr>
          <w:p>
            <w:pPr>
              <w:pStyle w:val="10"/>
              <w:spacing w:line="228" w:lineRule="exact"/>
              <w:ind w:left="335"/>
              <w:rPr>
                <w:b/>
                <w:sz w:val="20"/>
              </w:rPr>
            </w:pPr>
            <w:r>
              <w:rPr>
                <w:b/>
                <w:sz w:val="20"/>
              </w:rPr>
              <w:t>Jumlah Lulusan Terlacak</w:t>
            </w:r>
            <w:r>
              <w:rPr>
                <w:b/>
                <w:spacing w:val="-10"/>
                <w:sz w:val="20"/>
              </w:rPr>
              <w:t xml:space="preserve"> </w:t>
            </w:r>
            <w:r>
              <w:rPr>
                <w:b/>
                <w:sz w:val="20"/>
              </w:rPr>
              <w:t>dengan</w:t>
            </w:r>
          </w:p>
          <w:p>
            <w:pPr>
              <w:pStyle w:val="10"/>
              <w:spacing w:before="34"/>
              <w:ind w:left="330"/>
              <w:rPr>
                <w:b/>
                <w:sz w:val="20"/>
              </w:rPr>
            </w:pPr>
            <w:r>
              <w:rPr>
                <w:b/>
                <w:sz w:val="20"/>
              </w:rPr>
              <w:t>Tingkat Kesesuaian Bidang</w:t>
            </w:r>
            <w:r>
              <w:rPr>
                <w:b/>
                <w:spacing w:val="-12"/>
                <w:sz w:val="20"/>
              </w:rPr>
              <w:t xml:space="preserve"> </w:t>
            </w:r>
            <w:r>
              <w:rPr>
                <w:b/>
                <w:sz w:val="20"/>
              </w:rPr>
              <w:t>Kerja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566" w:type="dxa"/>
            <w:vMerge w:val="continue"/>
            <w:tcBorders>
              <w:top w:val="nil"/>
            </w:tcBorders>
            <w:shd w:val="clear" w:color="auto" w:fill="D9D9D9"/>
          </w:tcPr>
          <w:p>
            <w:pPr>
              <w:rPr>
                <w:sz w:val="2"/>
                <w:szCs w:val="2"/>
              </w:rPr>
            </w:pPr>
          </w:p>
        </w:tc>
        <w:tc>
          <w:tcPr>
            <w:tcW w:w="1419"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1277" w:type="dxa"/>
            <w:shd w:val="clear" w:color="auto" w:fill="D9D9D9"/>
          </w:tcPr>
          <w:p>
            <w:pPr>
              <w:pStyle w:val="10"/>
              <w:spacing w:before="126"/>
              <w:ind w:left="184"/>
              <w:rPr>
                <w:b/>
                <w:sz w:val="20"/>
              </w:rPr>
            </w:pPr>
            <w:r>
              <w:rPr>
                <w:b/>
                <w:sz w:val="20"/>
              </w:rPr>
              <w:t xml:space="preserve">Rendah </w:t>
            </w:r>
            <w:r>
              <w:rPr>
                <w:b/>
                <w:sz w:val="20"/>
                <w:vertAlign w:val="superscript"/>
              </w:rPr>
              <w:t>1)</w:t>
            </w:r>
          </w:p>
        </w:tc>
        <w:tc>
          <w:tcPr>
            <w:tcW w:w="1278" w:type="dxa"/>
            <w:shd w:val="clear" w:color="auto" w:fill="D9D9D9"/>
          </w:tcPr>
          <w:p>
            <w:pPr>
              <w:pStyle w:val="10"/>
              <w:spacing w:before="126"/>
              <w:ind w:left="189"/>
              <w:rPr>
                <w:b/>
                <w:sz w:val="20"/>
              </w:rPr>
            </w:pPr>
            <w:r>
              <w:rPr>
                <w:b/>
                <w:sz w:val="20"/>
              </w:rPr>
              <w:t xml:space="preserve">Sedang </w:t>
            </w:r>
            <w:r>
              <w:rPr>
                <w:b/>
                <w:sz w:val="20"/>
                <w:vertAlign w:val="superscript"/>
              </w:rPr>
              <w:t>2)</w:t>
            </w:r>
          </w:p>
        </w:tc>
        <w:tc>
          <w:tcPr>
            <w:tcW w:w="1275" w:type="dxa"/>
            <w:shd w:val="clear" w:color="auto" w:fill="D9D9D9"/>
          </w:tcPr>
          <w:p>
            <w:pPr>
              <w:pStyle w:val="10"/>
              <w:spacing w:before="126"/>
              <w:ind w:left="248"/>
              <w:rPr>
                <w:b/>
                <w:sz w:val="20"/>
              </w:rPr>
            </w:pPr>
            <w:r>
              <w:rPr>
                <w:b/>
                <w:sz w:val="20"/>
              </w:rPr>
              <w:t xml:space="preserve">Tinggi </w:t>
            </w:r>
            <w:r>
              <w:rPr>
                <w:b/>
                <w:sz w:val="20"/>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566" w:type="dxa"/>
            <w:shd w:val="clear" w:color="auto" w:fill="D9D9D9"/>
          </w:tcPr>
          <w:p>
            <w:pPr>
              <w:pStyle w:val="10"/>
              <w:spacing w:line="183" w:lineRule="exact"/>
              <w:ind w:left="237"/>
              <w:rPr>
                <w:sz w:val="16"/>
              </w:rPr>
            </w:pPr>
            <w:r>
              <w:rPr>
                <w:w w:val="100"/>
                <w:sz w:val="16"/>
              </w:rPr>
              <w:t>1</w:t>
            </w:r>
          </w:p>
        </w:tc>
        <w:tc>
          <w:tcPr>
            <w:tcW w:w="1419" w:type="dxa"/>
            <w:shd w:val="clear" w:color="auto" w:fill="D9D9D9"/>
          </w:tcPr>
          <w:p>
            <w:pPr>
              <w:pStyle w:val="10"/>
              <w:spacing w:line="183" w:lineRule="exact"/>
              <w:ind w:left="10"/>
              <w:jc w:val="center"/>
              <w:rPr>
                <w:sz w:val="16"/>
              </w:rPr>
            </w:pPr>
            <w:r>
              <w:rPr>
                <w:w w:val="100"/>
                <w:sz w:val="16"/>
              </w:rPr>
              <w:t>2</w:t>
            </w:r>
          </w:p>
        </w:tc>
        <w:tc>
          <w:tcPr>
            <w:tcW w:w="1277" w:type="dxa"/>
            <w:shd w:val="clear" w:color="auto" w:fill="D9D9D9"/>
          </w:tcPr>
          <w:p>
            <w:pPr>
              <w:pStyle w:val="10"/>
              <w:spacing w:line="183" w:lineRule="exact"/>
              <w:ind w:left="8"/>
              <w:jc w:val="center"/>
              <w:rPr>
                <w:sz w:val="16"/>
              </w:rPr>
            </w:pPr>
            <w:r>
              <w:rPr>
                <w:w w:val="100"/>
                <w:sz w:val="16"/>
              </w:rPr>
              <w:t>3</w:t>
            </w:r>
          </w:p>
        </w:tc>
        <w:tc>
          <w:tcPr>
            <w:tcW w:w="1275" w:type="dxa"/>
            <w:shd w:val="clear" w:color="auto" w:fill="D9D9D9"/>
          </w:tcPr>
          <w:p>
            <w:pPr>
              <w:pStyle w:val="10"/>
              <w:spacing w:line="183" w:lineRule="exact"/>
              <w:ind w:left="10"/>
              <w:jc w:val="center"/>
              <w:rPr>
                <w:sz w:val="16"/>
              </w:rPr>
            </w:pPr>
            <w:r>
              <w:rPr>
                <w:w w:val="100"/>
                <w:sz w:val="16"/>
              </w:rPr>
              <w:t>4</w:t>
            </w:r>
          </w:p>
        </w:tc>
        <w:tc>
          <w:tcPr>
            <w:tcW w:w="1277" w:type="dxa"/>
            <w:shd w:val="clear" w:color="auto" w:fill="D9D9D9"/>
          </w:tcPr>
          <w:p>
            <w:pPr>
              <w:pStyle w:val="10"/>
              <w:spacing w:line="183" w:lineRule="exact"/>
              <w:ind w:left="7"/>
              <w:jc w:val="center"/>
              <w:rPr>
                <w:sz w:val="16"/>
              </w:rPr>
            </w:pPr>
            <w:r>
              <w:rPr>
                <w:w w:val="100"/>
                <w:sz w:val="16"/>
              </w:rPr>
              <w:t>5</w:t>
            </w:r>
          </w:p>
        </w:tc>
        <w:tc>
          <w:tcPr>
            <w:tcW w:w="1278" w:type="dxa"/>
            <w:shd w:val="clear" w:color="auto" w:fill="D9D9D9"/>
          </w:tcPr>
          <w:p>
            <w:pPr>
              <w:pStyle w:val="10"/>
              <w:spacing w:line="183" w:lineRule="exact"/>
              <w:ind w:left="2"/>
              <w:jc w:val="center"/>
              <w:rPr>
                <w:sz w:val="16"/>
              </w:rPr>
            </w:pPr>
            <w:r>
              <w:rPr>
                <w:w w:val="100"/>
                <w:sz w:val="16"/>
              </w:rPr>
              <w:t>6</w:t>
            </w:r>
          </w:p>
        </w:tc>
        <w:tc>
          <w:tcPr>
            <w:tcW w:w="1275" w:type="dxa"/>
            <w:shd w:val="clear" w:color="auto" w:fill="D9D9D9"/>
          </w:tcPr>
          <w:p>
            <w:pPr>
              <w:pStyle w:val="10"/>
              <w:spacing w:line="183" w:lineRule="exact"/>
              <w:ind w:left="3"/>
              <w:jc w:val="center"/>
              <w:rPr>
                <w:sz w:val="16"/>
              </w:rPr>
            </w:pPr>
            <w:r>
              <w:rPr>
                <w:w w:val="100"/>
                <w:sz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566" w:type="dxa"/>
          </w:tcPr>
          <w:p>
            <w:pPr>
              <w:pStyle w:val="10"/>
              <w:spacing w:line="229" w:lineRule="exact"/>
              <w:ind w:left="227"/>
              <w:rPr>
                <w:sz w:val="20"/>
              </w:rPr>
            </w:pPr>
            <w:r>
              <w:rPr>
                <w:w w:val="99"/>
                <w:sz w:val="20"/>
              </w:rPr>
              <w:t>1</w:t>
            </w:r>
          </w:p>
        </w:tc>
        <w:tc>
          <w:tcPr>
            <w:tcW w:w="1419" w:type="dxa"/>
          </w:tcPr>
          <w:p>
            <w:pPr>
              <w:pStyle w:val="10"/>
              <w:spacing w:line="229" w:lineRule="exact"/>
              <w:ind w:left="472" w:right="462"/>
              <w:jc w:val="center"/>
              <w:rPr>
                <w:sz w:val="20"/>
              </w:rPr>
            </w:pPr>
            <w:r>
              <w:rPr>
                <w:sz w:val="20"/>
              </w:rPr>
              <w:t>TS-4</w:t>
            </w:r>
          </w:p>
        </w:tc>
        <w:tc>
          <w:tcPr>
            <w:tcW w:w="1277" w:type="dxa"/>
          </w:tcPr>
          <w:p>
            <w:pPr>
              <w:pStyle w:val="10"/>
              <w:rPr>
                <w:rFonts w:ascii="Times New Roman"/>
                <w:sz w:val="18"/>
              </w:rPr>
            </w:pPr>
          </w:p>
        </w:tc>
        <w:tc>
          <w:tcPr>
            <w:tcW w:w="1275" w:type="dxa"/>
          </w:tcPr>
          <w:p>
            <w:pPr>
              <w:pStyle w:val="10"/>
              <w:rPr>
                <w:rFonts w:ascii="Times New Roman"/>
                <w:sz w:val="18"/>
              </w:rPr>
            </w:pPr>
          </w:p>
        </w:tc>
        <w:tc>
          <w:tcPr>
            <w:tcW w:w="1277" w:type="dxa"/>
          </w:tcPr>
          <w:p>
            <w:pPr>
              <w:pStyle w:val="10"/>
              <w:rPr>
                <w:rFonts w:ascii="Times New Roman"/>
                <w:sz w:val="18"/>
              </w:rPr>
            </w:pPr>
          </w:p>
        </w:tc>
        <w:tc>
          <w:tcPr>
            <w:tcW w:w="1278" w:type="dxa"/>
          </w:tcPr>
          <w:p>
            <w:pPr>
              <w:pStyle w:val="10"/>
              <w:rPr>
                <w:rFonts w:ascii="Times New Roman"/>
                <w:sz w:val="18"/>
              </w:rPr>
            </w:pPr>
          </w:p>
        </w:tc>
        <w:tc>
          <w:tcPr>
            <w:tcW w:w="12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66" w:type="dxa"/>
          </w:tcPr>
          <w:p>
            <w:pPr>
              <w:pStyle w:val="10"/>
              <w:spacing w:line="229" w:lineRule="exact"/>
              <w:ind w:left="227"/>
              <w:rPr>
                <w:sz w:val="20"/>
              </w:rPr>
            </w:pPr>
            <w:r>
              <w:rPr>
                <w:w w:val="99"/>
                <w:sz w:val="20"/>
              </w:rPr>
              <w:t>2</w:t>
            </w:r>
          </w:p>
        </w:tc>
        <w:tc>
          <w:tcPr>
            <w:tcW w:w="1419" w:type="dxa"/>
          </w:tcPr>
          <w:p>
            <w:pPr>
              <w:pStyle w:val="10"/>
              <w:spacing w:line="229" w:lineRule="exact"/>
              <w:ind w:left="472" w:right="462"/>
              <w:jc w:val="center"/>
              <w:rPr>
                <w:sz w:val="20"/>
              </w:rPr>
            </w:pPr>
            <w:r>
              <w:rPr>
                <w:sz w:val="20"/>
              </w:rPr>
              <w:t>TS-3</w:t>
            </w:r>
          </w:p>
        </w:tc>
        <w:tc>
          <w:tcPr>
            <w:tcW w:w="1277" w:type="dxa"/>
          </w:tcPr>
          <w:p>
            <w:pPr>
              <w:pStyle w:val="10"/>
              <w:rPr>
                <w:rFonts w:ascii="Times New Roman"/>
                <w:sz w:val="18"/>
              </w:rPr>
            </w:pPr>
          </w:p>
        </w:tc>
        <w:tc>
          <w:tcPr>
            <w:tcW w:w="1275" w:type="dxa"/>
          </w:tcPr>
          <w:p>
            <w:pPr>
              <w:pStyle w:val="10"/>
              <w:rPr>
                <w:rFonts w:ascii="Times New Roman"/>
                <w:sz w:val="18"/>
              </w:rPr>
            </w:pPr>
          </w:p>
        </w:tc>
        <w:tc>
          <w:tcPr>
            <w:tcW w:w="1277" w:type="dxa"/>
          </w:tcPr>
          <w:p>
            <w:pPr>
              <w:pStyle w:val="10"/>
              <w:rPr>
                <w:rFonts w:ascii="Times New Roman"/>
                <w:sz w:val="18"/>
              </w:rPr>
            </w:pPr>
          </w:p>
        </w:tc>
        <w:tc>
          <w:tcPr>
            <w:tcW w:w="1278" w:type="dxa"/>
          </w:tcPr>
          <w:p>
            <w:pPr>
              <w:pStyle w:val="10"/>
              <w:rPr>
                <w:rFonts w:ascii="Times New Roman"/>
                <w:sz w:val="18"/>
              </w:rPr>
            </w:pPr>
          </w:p>
        </w:tc>
        <w:tc>
          <w:tcPr>
            <w:tcW w:w="12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66" w:type="dxa"/>
          </w:tcPr>
          <w:p>
            <w:pPr>
              <w:pStyle w:val="10"/>
              <w:spacing w:line="229" w:lineRule="exact"/>
              <w:ind w:left="227"/>
              <w:rPr>
                <w:sz w:val="20"/>
              </w:rPr>
            </w:pPr>
            <w:r>
              <w:rPr>
                <w:w w:val="99"/>
                <w:sz w:val="20"/>
              </w:rPr>
              <w:t>3</w:t>
            </w:r>
          </w:p>
        </w:tc>
        <w:tc>
          <w:tcPr>
            <w:tcW w:w="1419" w:type="dxa"/>
          </w:tcPr>
          <w:p>
            <w:pPr>
              <w:pStyle w:val="10"/>
              <w:spacing w:line="229" w:lineRule="exact"/>
              <w:ind w:left="472" w:right="462"/>
              <w:jc w:val="center"/>
              <w:rPr>
                <w:sz w:val="20"/>
              </w:rPr>
            </w:pPr>
            <w:r>
              <w:rPr>
                <w:sz w:val="20"/>
              </w:rPr>
              <w:t>TS-2</w:t>
            </w:r>
          </w:p>
        </w:tc>
        <w:tc>
          <w:tcPr>
            <w:tcW w:w="1277" w:type="dxa"/>
          </w:tcPr>
          <w:p>
            <w:pPr>
              <w:pStyle w:val="10"/>
              <w:rPr>
                <w:rFonts w:ascii="Times New Roman"/>
                <w:sz w:val="18"/>
              </w:rPr>
            </w:pPr>
          </w:p>
        </w:tc>
        <w:tc>
          <w:tcPr>
            <w:tcW w:w="1275" w:type="dxa"/>
          </w:tcPr>
          <w:p>
            <w:pPr>
              <w:pStyle w:val="10"/>
              <w:rPr>
                <w:rFonts w:ascii="Times New Roman"/>
                <w:sz w:val="18"/>
              </w:rPr>
            </w:pPr>
          </w:p>
        </w:tc>
        <w:tc>
          <w:tcPr>
            <w:tcW w:w="1277" w:type="dxa"/>
          </w:tcPr>
          <w:p>
            <w:pPr>
              <w:pStyle w:val="10"/>
              <w:rPr>
                <w:rFonts w:ascii="Times New Roman"/>
                <w:sz w:val="18"/>
              </w:rPr>
            </w:pPr>
          </w:p>
        </w:tc>
        <w:tc>
          <w:tcPr>
            <w:tcW w:w="1278" w:type="dxa"/>
          </w:tcPr>
          <w:p>
            <w:pPr>
              <w:pStyle w:val="10"/>
              <w:rPr>
                <w:rFonts w:ascii="Times New Roman"/>
                <w:sz w:val="18"/>
              </w:rPr>
            </w:pPr>
          </w:p>
        </w:tc>
        <w:tc>
          <w:tcPr>
            <w:tcW w:w="12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1985" w:type="dxa"/>
            <w:gridSpan w:val="2"/>
            <w:shd w:val="clear" w:color="auto" w:fill="D9D9D9"/>
          </w:tcPr>
          <w:p>
            <w:pPr>
              <w:pStyle w:val="10"/>
              <w:rPr>
                <w:rFonts w:ascii="Times New Roman"/>
                <w:sz w:val="18"/>
              </w:rPr>
            </w:pPr>
          </w:p>
        </w:tc>
        <w:tc>
          <w:tcPr>
            <w:tcW w:w="1277" w:type="dxa"/>
          </w:tcPr>
          <w:p>
            <w:pPr>
              <w:pStyle w:val="10"/>
              <w:spacing w:line="229" w:lineRule="exact"/>
              <w:ind w:left="108"/>
              <w:rPr>
                <w:sz w:val="20"/>
              </w:rPr>
            </w:pPr>
            <w:r>
              <w:rPr>
                <w:sz w:val="20"/>
              </w:rPr>
              <w:t>NL =</w:t>
            </w:r>
          </w:p>
        </w:tc>
        <w:tc>
          <w:tcPr>
            <w:tcW w:w="1275" w:type="dxa"/>
          </w:tcPr>
          <w:p>
            <w:pPr>
              <w:pStyle w:val="10"/>
              <w:spacing w:line="229" w:lineRule="exact"/>
              <w:ind w:left="107"/>
              <w:rPr>
                <w:sz w:val="20"/>
              </w:rPr>
            </w:pPr>
            <w:r>
              <w:rPr>
                <w:sz w:val="20"/>
              </w:rPr>
              <w:t>NJ =</w:t>
            </w:r>
          </w:p>
        </w:tc>
        <w:tc>
          <w:tcPr>
            <w:tcW w:w="1277" w:type="dxa"/>
          </w:tcPr>
          <w:p>
            <w:pPr>
              <w:pStyle w:val="10"/>
              <w:spacing w:line="229" w:lineRule="exact"/>
              <w:ind w:left="107"/>
              <w:rPr>
                <w:sz w:val="20"/>
              </w:rPr>
            </w:pPr>
            <w:r>
              <w:rPr>
                <w:sz w:val="20"/>
              </w:rPr>
              <w:t>BS1 =</w:t>
            </w:r>
          </w:p>
        </w:tc>
        <w:tc>
          <w:tcPr>
            <w:tcW w:w="1278" w:type="dxa"/>
          </w:tcPr>
          <w:p>
            <w:pPr>
              <w:pStyle w:val="10"/>
              <w:spacing w:line="229" w:lineRule="exact"/>
              <w:ind w:left="105"/>
              <w:rPr>
                <w:sz w:val="20"/>
              </w:rPr>
            </w:pPr>
            <w:r>
              <w:rPr>
                <w:sz w:val="20"/>
              </w:rPr>
              <w:t>BS2 =</w:t>
            </w:r>
          </w:p>
        </w:tc>
        <w:tc>
          <w:tcPr>
            <w:tcW w:w="1275" w:type="dxa"/>
          </w:tcPr>
          <w:p>
            <w:pPr>
              <w:pStyle w:val="10"/>
              <w:spacing w:line="229" w:lineRule="exact"/>
              <w:ind w:left="104"/>
              <w:rPr>
                <w:sz w:val="20"/>
              </w:rPr>
            </w:pPr>
            <w:r>
              <w:rPr>
                <w:sz w:val="20"/>
              </w:rPr>
              <w:t>BS3 =</w:t>
            </w:r>
          </w:p>
        </w:tc>
      </w:tr>
    </w:tbl>
    <w:p>
      <w:pPr>
        <w:pStyle w:val="3"/>
        <w:ind w:left="536"/>
      </w:pPr>
      <w:r>
        <w:t>Keterangan:</w:t>
      </w:r>
    </w:p>
    <w:p>
      <w:pPr>
        <w:pStyle w:val="3"/>
        <w:spacing w:before="36" w:line="276" w:lineRule="auto"/>
        <w:ind w:left="536" w:right="249"/>
      </w:pPr>
      <w:r>
        <w:rPr>
          <w:position w:val="8"/>
          <w:sz w:val="16"/>
        </w:rPr>
        <w:t xml:space="preserve">1) </w:t>
      </w:r>
      <w:r>
        <w:t>Jenis pekerjaan/posisi jabatan dalam pekerjaan tidak sesuai atau kurang sesuai dengan profil lulusan yang direncanakan dalam dokumen</w:t>
      </w:r>
      <w:r>
        <w:rPr>
          <w:spacing w:val="-19"/>
        </w:rPr>
        <w:t xml:space="preserve"> </w:t>
      </w:r>
      <w:r>
        <w:t>kurikulum.</w:t>
      </w:r>
    </w:p>
    <w:p>
      <w:pPr>
        <w:pStyle w:val="3"/>
        <w:spacing w:line="276" w:lineRule="auto"/>
        <w:ind w:left="536"/>
      </w:pPr>
      <w:r>
        <w:rPr>
          <w:position w:val="8"/>
          <w:sz w:val="16"/>
        </w:rPr>
        <w:t xml:space="preserve">2) </w:t>
      </w:r>
      <w:r>
        <w:t>Jenis pekerjaan/posisi jabatan dalam pekerjaan cukup sesuai dengan profil lulusan yang direncanakan dalam dokumen kurikulum.</w:t>
      </w:r>
    </w:p>
    <w:p>
      <w:pPr>
        <w:pStyle w:val="3"/>
        <w:spacing w:line="276" w:lineRule="auto"/>
        <w:ind w:left="536"/>
      </w:pPr>
      <w:r>
        <w:rPr>
          <w:position w:val="8"/>
          <w:sz w:val="16"/>
        </w:rPr>
        <w:t xml:space="preserve">3) </w:t>
      </w:r>
      <w:r>
        <w:t>Jenis pekerjaan/posisi jabatan dalam pekerjaan sesuai atau sangat sesuai dengan profil lulusan yang direncanakan dalam dokumen kurikulum.</w:t>
      </w:r>
    </w:p>
    <w:p>
      <w:pPr>
        <w:pStyle w:val="3"/>
        <w:spacing w:line="275" w:lineRule="exact"/>
        <w:ind w:left="536"/>
      </w:pPr>
      <w:r>
        <w:t>NL = Jumlah lulusan program studi dalam 3 tahun (TS-4 s.d. TS-2).</w:t>
      </w:r>
    </w:p>
    <w:p>
      <w:pPr>
        <w:pStyle w:val="3"/>
        <w:spacing w:before="33" w:line="276" w:lineRule="auto"/>
        <w:ind w:left="536" w:right="96"/>
      </w:pPr>
      <w:r>
        <w:t>NJ = Jumlah lulusan program studi dalam 3 tahun (TS-4 s.d. TS-2) yang terlacak. BS1 = Jumlah lulusan terlacak dengan kesesuaian bidang kerja rendah.</w:t>
      </w:r>
    </w:p>
    <w:p>
      <w:pPr>
        <w:pStyle w:val="3"/>
        <w:spacing w:line="276" w:lineRule="auto"/>
        <w:ind w:left="536" w:right="1055"/>
      </w:pPr>
      <w:r>
        <w:t>BS2 = Jumlah lulusan terlacak dengan kesesuaian bidang kerja sedang. BS3 = Jumlah lulusan terlacak dengan kesesuaian bidang kerja tinggi.</w:t>
      </w:r>
    </w:p>
    <w:p>
      <w:pPr>
        <w:pStyle w:val="3"/>
        <w:spacing w:before="7"/>
        <w:rPr>
          <w:sz w:val="27"/>
        </w:rPr>
      </w:pPr>
    </w:p>
    <w:p>
      <w:pPr>
        <w:pStyle w:val="9"/>
        <w:numPr>
          <w:ilvl w:val="1"/>
          <w:numId w:val="10"/>
        </w:numPr>
        <w:tabs>
          <w:tab w:val="left" w:pos="513"/>
        </w:tabs>
        <w:spacing w:before="0" w:after="0" w:line="240" w:lineRule="auto"/>
        <w:ind w:left="512" w:right="0" w:hanging="404"/>
        <w:jc w:val="left"/>
        <w:rPr>
          <w:sz w:val="24"/>
        </w:rPr>
      </w:pPr>
      <w:r>
        <w:rPr>
          <w:sz w:val="24"/>
        </w:rPr>
        <w:t>Kepuasan</w:t>
      </w:r>
      <w:r>
        <w:rPr>
          <w:spacing w:val="-1"/>
          <w:sz w:val="24"/>
        </w:rPr>
        <w:t xml:space="preserve"> </w:t>
      </w:r>
      <w:r>
        <w:rPr>
          <w:sz w:val="24"/>
        </w:rPr>
        <w:t>Pengguna</w:t>
      </w:r>
    </w:p>
    <w:p>
      <w:pPr>
        <w:pStyle w:val="3"/>
        <w:spacing w:before="1"/>
        <w:rPr>
          <w:sz w:val="31"/>
        </w:rPr>
      </w:pPr>
    </w:p>
    <w:p>
      <w:pPr>
        <w:pStyle w:val="3"/>
        <w:spacing w:before="1" w:line="276" w:lineRule="auto"/>
        <w:ind w:left="534" w:right="98"/>
        <w:jc w:val="both"/>
      </w:pPr>
      <w:r>
        <w:t>Tuliskan hasil pengukuran kepuasan pengguna lulusan berdasarkan aspek- aspek: 1) etika, 2) keahlian pada bidang ilmu (kompetensi utama), 3) kemampuan berbahasa asing, 4) penggunaan teknologi informasi, 5) kemampuan berkomunikasi, 6) kerjasama dan 7) pengembangan diri, dengan mengikuti format Tabel 6 dan Tabel 7 . Data diambil dari hasil studi pelacakan lulusan. Penilaian diberikan oleh pengguna lulusan bagi lulusan program studi yang lulus pada saat TS-4 s.d.</w:t>
      </w:r>
      <w:r>
        <w:rPr>
          <w:spacing w:val="-11"/>
        </w:rPr>
        <w:t xml:space="preserve"> </w:t>
      </w:r>
      <w:r>
        <w:t>TS-2.</w:t>
      </w:r>
    </w:p>
    <w:p>
      <w:pPr>
        <w:spacing w:after="0" w:line="276" w:lineRule="auto"/>
        <w:jc w:val="both"/>
        <w:sectPr>
          <w:pgSz w:w="11910" w:h="16840"/>
          <w:pgMar w:top="1580" w:right="1140" w:bottom="940" w:left="1480" w:header="0" w:footer="736" w:gutter="0"/>
        </w:sectPr>
      </w:pPr>
    </w:p>
    <w:p>
      <w:pPr>
        <w:pStyle w:val="3"/>
        <w:spacing w:before="106" w:after="43"/>
        <w:ind w:left="534"/>
      </w:pPr>
      <w:r>
        <w:t>Tabel 6 Responden Pengguna Lulusan</w:t>
      </w:r>
    </w:p>
    <w:tbl>
      <w:tblPr>
        <w:tblStyle w:val="7"/>
        <w:tblW w:w="8514"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5"/>
        <w:gridCol w:w="1986"/>
        <w:gridCol w:w="198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7" w:hRule="atLeast"/>
        </w:trPr>
        <w:tc>
          <w:tcPr>
            <w:tcW w:w="852" w:type="dxa"/>
            <w:shd w:val="clear" w:color="auto" w:fill="D9D9D9"/>
          </w:tcPr>
          <w:p>
            <w:pPr>
              <w:pStyle w:val="10"/>
              <w:rPr>
                <w:sz w:val="22"/>
              </w:rPr>
            </w:pPr>
          </w:p>
          <w:p>
            <w:pPr>
              <w:pStyle w:val="10"/>
              <w:spacing w:before="140"/>
              <w:ind w:left="91" w:right="84"/>
              <w:jc w:val="center"/>
              <w:rPr>
                <w:b/>
                <w:sz w:val="20"/>
              </w:rPr>
            </w:pPr>
            <w:r>
              <w:rPr>
                <w:b/>
                <w:sz w:val="20"/>
              </w:rPr>
              <w:t>No.</w:t>
            </w:r>
          </w:p>
        </w:tc>
        <w:tc>
          <w:tcPr>
            <w:tcW w:w="1705" w:type="dxa"/>
            <w:shd w:val="clear" w:color="auto" w:fill="D9D9D9"/>
          </w:tcPr>
          <w:p>
            <w:pPr>
              <w:pStyle w:val="10"/>
              <w:rPr>
                <w:sz w:val="22"/>
              </w:rPr>
            </w:pPr>
          </w:p>
          <w:p>
            <w:pPr>
              <w:pStyle w:val="10"/>
              <w:spacing w:before="140"/>
              <w:ind w:left="234" w:right="232"/>
              <w:jc w:val="center"/>
              <w:rPr>
                <w:b/>
                <w:sz w:val="20"/>
              </w:rPr>
            </w:pPr>
            <w:r>
              <w:rPr>
                <w:b/>
                <w:sz w:val="20"/>
              </w:rPr>
              <w:t>Tahun Lulus</w:t>
            </w:r>
          </w:p>
        </w:tc>
        <w:tc>
          <w:tcPr>
            <w:tcW w:w="1986" w:type="dxa"/>
            <w:shd w:val="clear" w:color="auto" w:fill="D9D9D9"/>
          </w:tcPr>
          <w:p>
            <w:pPr>
              <w:pStyle w:val="10"/>
              <w:rPr>
                <w:sz w:val="22"/>
              </w:rPr>
            </w:pPr>
          </w:p>
          <w:p>
            <w:pPr>
              <w:pStyle w:val="10"/>
              <w:spacing w:before="140"/>
              <w:ind w:left="227"/>
              <w:rPr>
                <w:b/>
                <w:sz w:val="20"/>
              </w:rPr>
            </w:pPr>
            <w:r>
              <w:rPr>
                <w:b/>
                <w:sz w:val="20"/>
              </w:rPr>
              <w:t>Jumlah Lulusan</w:t>
            </w:r>
          </w:p>
        </w:tc>
        <w:tc>
          <w:tcPr>
            <w:tcW w:w="1986" w:type="dxa"/>
            <w:shd w:val="clear" w:color="auto" w:fill="D9D9D9"/>
          </w:tcPr>
          <w:p>
            <w:pPr>
              <w:pStyle w:val="10"/>
              <w:spacing w:line="276" w:lineRule="auto"/>
              <w:ind w:left="451" w:right="449"/>
              <w:jc w:val="center"/>
              <w:rPr>
                <w:b/>
                <w:sz w:val="20"/>
              </w:rPr>
            </w:pPr>
            <w:r>
              <w:rPr>
                <w:b/>
                <w:sz w:val="20"/>
              </w:rPr>
              <w:t xml:space="preserve">Jumlah </w:t>
            </w:r>
            <w:r>
              <w:rPr>
                <w:b/>
                <w:w w:val="95"/>
                <w:sz w:val="20"/>
              </w:rPr>
              <w:t xml:space="preserve">Responden </w:t>
            </w:r>
            <w:r>
              <w:rPr>
                <w:b/>
                <w:sz w:val="20"/>
              </w:rPr>
              <w:t>Pengguna</w:t>
            </w:r>
          </w:p>
          <w:p>
            <w:pPr>
              <w:pStyle w:val="10"/>
              <w:ind w:left="449" w:right="449"/>
              <w:jc w:val="center"/>
              <w:rPr>
                <w:b/>
                <w:sz w:val="20"/>
              </w:rPr>
            </w:pPr>
            <w:r>
              <w:rPr>
                <w:b/>
                <w:sz w:val="20"/>
              </w:rPr>
              <w:t>Lulusan</w:t>
            </w:r>
          </w:p>
        </w:tc>
        <w:tc>
          <w:tcPr>
            <w:tcW w:w="1985" w:type="dxa"/>
            <w:shd w:val="clear" w:color="auto" w:fill="D9D9D9"/>
          </w:tcPr>
          <w:p>
            <w:pPr>
              <w:pStyle w:val="10"/>
              <w:spacing w:before="129" w:line="276" w:lineRule="auto"/>
              <w:ind w:left="183" w:right="184"/>
              <w:jc w:val="center"/>
              <w:rPr>
                <w:b/>
                <w:sz w:val="20"/>
              </w:rPr>
            </w:pPr>
            <w:r>
              <w:rPr>
                <w:b/>
                <w:sz w:val="20"/>
              </w:rPr>
              <w:t>Jumlah Lulusan yang dinilai oleh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852" w:type="dxa"/>
            <w:shd w:val="clear" w:color="auto" w:fill="D9D9D9"/>
          </w:tcPr>
          <w:p>
            <w:pPr>
              <w:pStyle w:val="10"/>
              <w:spacing w:line="183" w:lineRule="exact"/>
              <w:ind w:left="10"/>
              <w:jc w:val="center"/>
              <w:rPr>
                <w:sz w:val="16"/>
              </w:rPr>
            </w:pPr>
            <w:r>
              <w:rPr>
                <w:w w:val="100"/>
                <w:sz w:val="16"/>
              </w:rPr>
              <w:t>1</w:t>
            </w:r>
          </w:p>
        </w:tc>
        <w:tc>
          <w:tcPr>
            <w:tcW w:w="1705" w:type="dxa"/>
            <w:shd w:val="clear" w:color="auto" w:fill="D9D9D9"/>
          </w:tcPr>
          <w:p>
            <w:pPr>
              <w:pStyle w:val="10"/>
              <w:spacing w:line="183" w:lineRule="exact"/>
              <w:ind w:left="3"/>
              <w:jc w:val="center"/>
              <w:rPr>
                <w:sz w:val="16"/>
              </w:rPr>
            </w:pPr>
            <w:r>
              <w:rPr>
                <w:w w:val="100"/>
                <w:sz w:val="16"/>
              </w:rPr>
              <w:t>2</w:t>
            </w:r>
          </w:p>
        </w:tc>
        <w:tc>
          <w:tcPr>
            <w:tcW w:w="1986" w:type="dxa"/>
            <w:shd w:val="clear" w:color="auto" w:fill="D9D9D9"/>
          </w:tcPr>
          <w:p>
            <w:pPr>
              <w:pStyle w:val="10"/>
              <w:spacing w:line="183" w:lineRule="exact"/>
              <w:ind w:left="3"/>
              <w:jc w:val="center"/>
              <w:rPr>
                <w:sz w:val="16"/>
              </w:rPr>
            </w:pPr>
            <w:r>
              <w:rPr>
                <w:w w:val="100"/>
                <w:sz w:val="16"/>
              </w:rPr>
              <w:t>3</w:t>
            </w:r>
          </w:p>
        </w:tc>
        <w:tc>
          <w:tcPr>
            <w:tcW w:w="1986" w:type="dxa"/>
            <w:shd w:val="clear" w:color="auto" w:fill="D9D9D9"/>
          </w:tcPr>
          <w:p>
            <w:pPr>
              <w:pStyle w:val="10"/>
              <w:spacing w:line="183" w:lineRule="exact"/>
              <w:ind w:left="1"/>
              <w:jc w:val="center"/>
              <w:rPr>
                <w:sz w:val="16"/>
              </w:rPr>
            </w:pPr>
            <w:r>
              <w:rPr>
                <w:w w:val="100"/>
                <w:sz w:val="16"/>
              </w:rPr>
              <w:t>4</w:t>
            </w:r>
          </w:p>
        </w:tc>
        <w:tc>
          <w:tcPr>
            <w:tcW w:w="1985" w:type="dxa"/>
            <w:shd w:val="clear" w:color="auto" w:fill="D9D9D9"/>
          </w:tcPr>
          <w:p>
            <w:pPr>
              <w:pStyle w:val="10"/>
              <w:spacing w:line="183" w:lineRule="exact"/>
              <w:ind w:left="1"/>
              <w:jc w:val="center"/>
              <w:rPr>
                <w:sz w:val="16"/>
              </w:rPr>
            </w:pPr>
            <w:r>
              <w:rPr>
                <w:w w:val="100"/>
                <w:sz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852" w:type="dxa"/>
          </w:tcPr>
          <w:p>
            <w:pPr>
              <w:pStyle w:val="10"/>
              <w:spacing w:line="229" w:lineRule="exact"/>
              <w:ind w:left="7"/>
              <w:jc w:val="center"/>
              <w:rPr>
                <w:sz w:val="20"/>
              </w:rPr>
            </w:pPr>
            <w:r>
              <w:rPr>
                <w:w w:val="99"/>
                <w:sz w:val="20"/>
              </w:rPr>
              <w:t>1</w:t>
            </w:r>
          </w:p>
        </w:tc>
        <w:tc>
          <w:tcPr>
            <w:tcW w:w="1705" w:type="dxa"/>
          </w:tcPr>
          <w:p>
            <w:pPr>
              <w:pStyle w:val="10"/>
              <w:spacing w:line="229" w:lineRule="exact"/>
              <w:ind w:left="234" w:right="232"/>
              <w:jc w:val="center"/>
              <w:rPr>
                <w:sz w:val="20"/>
              </w:rPr>
            </w:pPr>
            <w:r>
              <w:rPr>
                <w:sz w:val="20"/>
              </w:rPr>
              <w:t>TS-4</w:t>
            </w:r>
          </w:p>
        </w:tc>
        <w:tc>
          <w:tcPr>
            <w:tcW w:w="1986" w:type="dxa"/>
          </w:tcPr>
          <w:p>
            <w:pPr>
              <w:pStyle w:val="10"/>
              <w:rPr>
                <w:rFonts w:ascii="Times New Roman"/>
                <w:sz w:val="18"/>
              </w:rPr>
            </w:pPr>
          </w:p>
        </w:tc>
        <w:tc>
          <w:tcPr>
            <w:tcW w:w="1986" w:type="dxa"/>
          </w:tcPr>
          <w:p>
            <w:pPr>
              <w:pStyle w:val="10"/>
              <w:rPr>
                <w:rFonts w:ascii="Times New Roman"/>
                <w:sz w:val="18"/>
              </w:rPr>
            </w:pPr>
          </w:p>
        </w:tc>
        <w:tc>
          <w:tcPr>
            <w:tcW w:w="198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852" w:type="dxa"/>
          </w:tcPr>
          <w:p>
            <w:pPr>
              <w:pStyle w:val="10"/>
              <w:spacing w:line="229" w:lineRule="exact"/>
              <w:ind w:left="7"/>
              <w:jc w:val="center"/>
              <w:rPr>
                <w:sz w:val="20"/>
              </w:rPr>
            </w:pPr>
            <w:r>
              <w:rPr>
                <w:w w:val="99"/>
                <w:sz w:val="20"/>
              </w:rPr>
              <w:t>2</w:t>
            </w:r>
          </w:p>
        </w:tc>
        <w:tc>
          <w:tcPr>
            <w:tcW w:w="1705" w:type="dxa"/>
          </w:tcPr>
          <w:p>
            <w:pPr>
              <w:pStyle w:val="10"/>
              <w:spacing w:line="229" w:lineRule="exact"/>
              <w:ind w:left="234" w:right="232"/>
              <w:jc w:val="center"/>
              <w:rPr>
                <w:sz w:val="20"/>
              </w:rPr>
            </w:pPr>
            <w:r>
              <w:rPr>
                <w:sz w:val="20"/>
              </w:rPr>
              <w:t>TS-3</w:t>
            </w:r>
          </w:p>
        </w:tc>
        <w:tc>
          <w:tcPr>
            <w:tcW w:w="1986" w:type="dxa"/>
          </w:tcPr>
          <w:p>
            <w:pPr>
              <w:pStyle w:val="10"/>
              <w:rPr>
                <w:rFonts w:ascii="Times New Roman"/>
                <w:sz w:val="18"/>
              </w:rPr>
            </w:pPr>
          </w:p>
        </w:tc>
        <w:tc>
          <w:tcPr>
            <w:tcW w:w="1986" w:type="dxa"/>
          </w:tcPr>
          <w:p>
            <w:pPr>
              <w:pStyle w:val="10"/>
              <w:rPr>
                <w:rFonts w:ascii="Times New Roman"/>
                <w:sz w:val="18"/>
              </w:rPr>
            </w:pPr>
          </w:p>
        </w:tc>
        <w:tc>
          <w:tcPr>
            <w:tcW w:w="198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852" w:type="dxa"/>
          </w:tcPr>
          <w:p>
            <w:pPr>
              <w:pStyle w:val="10"/>
              <w:spacing w:line="229" w:lineRule="exact"/>
              <w:ind w:left="7"/>
              <w:jc w:val="center"/>
              <w:rPr>
                <w:sz w:val="20"/>
              </w:rPr>
            </w:pPr>
            <w:r>
              <w:rPr>
                <w:w w:val="99"/>
                <w:sz w:val="20"/>
              </w:rPr>
              <w:t>3</w:t>
            </w:r>
          </w:p>
        </w:tc>
        <w:tc>
          <w:tcPr>
            <w:tcW w:w="1705" w:type="dxa"/>
          </w:tcPr>
          <w:p>
            <w:pPr>
              <w:pStyle w:val="10"/>
              <w:spacing w:line="229" w:lineRule="exact"/>
              <w:ind w:left="234" w:right="232"/>
              <w:jc w:val="center"/>
              <w:rPr>
                <w:sz w:val="20"/>
              </w:rPr>
            </w:pPr>
            <w:r>
              <w:rPr>
                <w:sz w:val="20"/>
              </w:rPr>
              <w:t>TS-2</w:t>
            </w:r>
          </w:p>
        </w:tc>
        <w:tc>
          <w:tcPr>
            <w:tcW w:w="1986" w:type="dxa"/>
          </w:tcPr>
          <w:p>
            <w:pPr>
              <w:pStyle w:val="10"/>
              <w:rPr>
                <w:rFonts w:ascii="Times New Roman"/>
                <w:sz w:val="18"/>
              </w:rPr>
            </w:pPr>
          </w:p>
        </w:tc>
        <w:tc>
          <w:tcPr>
            <w:tcW w:w="1986" w:type="dxa"/>
          </w:tcPr>
          <w:p>
            <w:pPr>
              <w:pStyle w:val="10"/>
              <w:rPr>
                <w:rFonts w:ascii="Times New Roman"/>
                <w:sz w:val="18"/>
              </w:rPr>
            </w:pPr>
          </w:p>
        </w:tc>
        <w:tc>
          <w:tcPr>
            <w:tcW w:w="198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557" w:type="dxa"/>
            <w:gridSpan w:val="2"/>
            <w:shd w:val="clear" w:color="auto" w:fill="D9D9D9"/>
          </w:tcPr>
          <w:p>
            <w:pPr>
              <w:pStyle w:val="10"/>
              <w:rPr>
                <w:rFonts w:ascii="Times New Roman"/>
                <w:sz w:val="18"/>
              </w:rPr>
            </w:pPr>
          </w:p>
        </w:tc>
        <w:tc>
          <w:tcPr>
            <w:tcW w:w="1986" w:type="dxa"/>
          </w:tcPr>
          <w:p>
            <w:pPr>
              <w:pStyle w:val="10"/>
              <w:spacing w:before="2"/>
              <w:ind w:left="105"/>
              <w:rPr>
                <w:sz w:val="20"/>
              </w:rPr>
            </w:pPr>
            <w:r>
              <w:rPr>
                <w:sz w:val="20"/>
              </w:rPr>
              <w:t>NL =</w:t>
            </w:r>
          </w:p>
        </w:tc>
        <w:tc>
          <w:tcPr>
            <w:tcW w:w="1986" w:type="dxa"/>
          </w:tcPr>
          <w:p>
            <w:pPr>
              <w:pStyle w:val="10"/>
              <w:spacing w:before="2"/>
              <w:ind w:left="104"/>
              <w:rPr>
                <w:sz w:val="20"/>
              </w:rPr>
            </w:pPr>
            <w:r>
              <w:rPr>
                <w:sz w:val="20"/>
              </w:rPr>
              <w:t>NR =</w:t>
            </w:r>
          </w:p>
        </w:tc>
        <w:tc>
          <w:tcPr>
            <w:tcW w:w="1985" w:type="dxa"/>
          </w:tcPr>
          <w:p>
            <w:pPr>
              <w:pStyle w:val="10"/>
              <w:spacing w:before="2"/>
              <w:ind w:left="103"/>
              <w:rPr>
                <w:sz w:val="20"/>
              </w:rPr>
            </w:pPr>
            <w:r>
              <w:rPr>
                <w:sz w:val="20"/>
              </w:rPr>
              <w:t>NJ =</w:t>
            </w:r>
          </w:p>
        </w:tc>
      </w:tr>
    </w:tbl>
    <w:p>
      <w:pPr>
        <w:pStyle w:val="3"/>
        <w:ind w:left="534"/>
      </w:pPr>
      <w:r>
        <w:t>Keterangan:</w:t>
      </w:r>
    </w:p>
    <w:p>
      <w:pPr>
        <w:pStyle w:val="3"/>
        <w:spacing w:before="41"/>
        <w:ind w:left="536"/>
      </w:pPr>
      <w:r>
        <w:t>NL = Jumlah lulusan program studi dalam 3 tahun (TS-4 s.d. TS-2).</w:t>
      </w:r>
    </w:p>
    <w:p>
      <w:pPr>
        <w:pStyle w:val="3"/>
        <w:spacing w:before="40" w:line="278" w:lineRule="auto"/>
        <w:ind w:left="536" w:right="249"/>
      </w:pPr>
      <w:r>
        <w:t>NR = Jumlah responden pengguna lulusan yang memberikan tanggapan atas studi pelacakan lulusan program studi dalam 3 tahun (TS-4 s.d. TS-2).</w:t>
      </w:r>
    </w:p>
    <w:p>
      <w:pPr>
        <w:pStyle w:val="3"/>
        <w:spacing w:line="276" w:lineRule="auto"/>
        <w:ind w:left="536"/>
      </w:pPr>
      <w:r>
        <w:t>NJ = Jumlah lulusan program studi dalam 3 tahun (TS-4 s.d. TS-2) yang dinilai oleh pengguna.</w:t>
      </w:r>
    </w:p>
    <w:p>
      <w:pPr>
        <w:pStyle w:val="3"/>
        <w:spacing w:before="3"/>
        <w:rPr>
          <w:sz w:val="27"/>
        </w:rPr>
      </w:pPr>
    </w:p>
    <w:p>
      <w:pPr>
        <w:pStyle w:val="3"/>
        <w:spacing w:before="1" w:after="43"/>
        <w:ind w:left="534"/>
      </w:pPr>
      <w:r>
        <w:t>Tabel 7 Tingkat Kepuasan Pengguna</w:t>
      </w:r>
    </w:p>
    <w:tbl>
      <w:tblPr>
        <w:tblStyle w:val="7"/>
        <w:tblW w:w="8505"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124"/>
        <w:gridCol w:w="883"/>
        <w:gridCol w:w="929"/>
        <w:gridCol w:w="852"/>
        <w:gridCol w:w="917"/>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710" w:type="dxa"/>
            <w:vMerge w:val="restart"/>
            <w:tcBorders>
              <w:bottom w:val="double" w:color="000000" w:sz="0" w:space="0"/>
            </w:tcBorders>
            <w:shd w:val="clear" w:color="auto" w:fill="D9D9D9"/>
          </w:tcPr>
          <w:p>
            <w:pPr>
              <w:pStyle w:val="10"/>
              <w:rPr>
                <w:sz w:val="22"/>
              </w:rPr>
            </w:pPr>
          </w:p>
          <w:p>
            <w:pPr>
              <w:pStyle w:val="10"/>
              <w:spacing w:before="145"/>
              <w:ind w:left="191"/>
              <w:rPr>
                <w:b/>
                <w:sz w:val="20"/>
              </w:rPr>
            </w:pPr>
            <w:r>
              <w:rPr>
                <w:b/>
                <w:sz w:val="20"/>
              </w:rPr>
              <w:t>No.</w:t>
            </w:r>
          </w:p>
        </w:tc>
        <w:tc>
          <w:tcPr>
            <w:tcW w:w="2124" w:type="dxa"/>
            <w:vMerge w:val="restart"/>
            <w:tcBorders>
              <w:bottom w:val="double" w:color="000000" w:sz="0" w:space="0"/>
            </w:tcBorders>
            <w:shd w:val="clear" w:color="auto" w:fill="D9D9D9"/>
          </w:tcPr>
          <w:p>
            <w:pPr>
              <w:pStyle w:val="10"/>
              <w:rPr>
                <w:sz w:val="22"/>
              </w:rPr>
            </w:pPr>
          </w:p>
          <w:p>
            <w:pPr>
              <w:pStyle w:val="10"/>
              <w:spacing w:before="145"/>
              <w:ind w:left="177"/>
              <w:rPr>
                <w:b/>
                <w:sz w:val="20"/>
              </w:rPr>
            </w:pPr>
            <w:r>
              <w:rPr>
                <w:b/>
                <w:sz w:val="20"/>
              </w:rPr>
              <w:t>Jenis Kemampuan</w:t>
            </w:r>
          </w:p>
        </w:tc>
        <w:tc>
          <w:tcPr>
            <w:tcW w:w="3581" w:type="dxa"/>
            <w:gridSpan w:val="4"/>
            <w:shd w:val="clear" w:color="auto" w:fill="D9D9D9"/>
          </w:tcPr>
          <w:p>
            <w:pPr>
              <w:pStyle w:val="10"/>
              <w:spacing w:line="227" w:lineRule="exact"/>
              <w:ind w:left="396" w:right="390"/>
              <w:jc w:val="center"/>
              <w:rPr>
                <w:b/>
                <w:sz w:val="20"/>
              </w:rPr>
            </w:pPr>
            <w:r>
              <w:rPr>
                <w:b/>
                <w:sz w:val="20"/>
              </w:rPr>
              <w:t>Tingkat Kepuasan Pengguna</w:t>
            </w:r>
          </w:p>
          <w:p>
            <w:pPr>
              <w:pStyle w:val="10"/>
              <w:spacing w:before="34"/>
              <w:ind w:left="393" w:right="390"/>
              <w:jc w:val="center"/>
              <w:rPr>
                <w:b/>
                <w:sz w:val="20"/>
              </w:rPr>
            </w:pPr>
            <w:r>
              <w:rPr>
                <w:b/>
                <w:sz w:val="20"/>
              </w:rPr>
              <w:t>(%)</w:t>
            </w:r>
          </w:p>
        </w:tc>
        <w:tc>
          <w:tcPr>
            <w:tcW w:w="2090" w:type="dxa"/>
            <w:vMerge w:val="restart"/>
            <w:tcBorders>
              <w:bottom w:val="double" w:color="000000" w:sz="0" w:space="0"/>
            </w:tcBorders>
            <w:shd w:val="clear" w:color="auto" w:fill="D9D9D9"/>
          </w:tcPr>
          <w:p>
            <w:pPr>
              <w:pStyle w:val="10"/>
              <w:spacing w:before="134" w:line="276" w:lineRule="auto"/>
              <w:ind w:left="277" w:right="266"/>
              <w:jc w:val="center"/>
              <w:rPr>
                <w:b/>
                <w:sz w:val="20"/>
              </w:rPr>
            </w:pPr>
            <w:r>
              <w:rPr>
                <w:b/>
                <w:sz w:val="20"/>
              </w:rPr>
              <w:t>Rencana Tindak Lanjut oleh UPPS/PS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10" w:type="dxa"/>
            <w:vMerge w:val="continue"/>
            <w:tcBorders>
              <w:top w:val="nil"/>
              <w:bottom w:val="double" w:color="000000" w:sz="0" w:space="0"/>
            </w:tcBorders>
            <w:shd w:val="clear" w:color="auto" w:fill="D9D9D9"/>
          </w:tcPr>
          <w:p>
            <w:pPr>
              <w:rPr>
                <w:sz w:val="2"/>
                <w:szCs w:val="2"/>
              </w:rPr>
            </w:pPr>
          </w:p>
        </w:tc>
        <w:tc>
          <w:tcPr>
            <w:tcW w:w="2124" w:type="dxa"/>
            <w:vMerge w:val="continue"/>
            <w:tcBorders>
              <w:top w:val="nil"/>
              <w:bottom w:val="double" w:color="000000" w:sz="0" w:space="0"/>
            </w:tcBorders>
            <w:shd w:val="clear" w:color="auto" w:fill="D9D9D9"/>
          </w:tcPr>
          <w:p>
            <w:pPr>
              <w:rPr>
                <w:sz w:val="2"/>
                <w:szCs w:val="2"/>
              </w:rPr>
            </w:pPr>
          </w:p>
        </w:tc>
        <w:tc>
          <w:tcPr>
            <w:tcW w:w="883" w:type="dxa"/>
            <w:tcBorders>
              <w:bottom w:val="double" w:color="000000" w:sz="0" w:space="0"/>
            </w:tcBorders>
            <w:shd w:val="clear" w:color="auto" w:fill="D9D9D9"/>
          </w:tcPr>
          <w:p>
            <w:pPr>
              <w:pStyle w:val="10"/>
              <w:spacing w:line="219" w:lineRule="exact"/>
              <w:ind w:left="87" w:right="79"/>
              <w:jc w:val="center"/>
              <w:rPr>
                <w:b/>
                <w:sz w:val="20"/>
              </w:rPr>
            </w:pPr>
            <w:r>
              <w:rPr>
                <w:b/>
                <w:sz w:val="20"/>
              </w:rPr>
              <w:t>Sangat</w:t>
            </w:r>
          </w:p>
          <w:p>
            <w:pPr>
              <w:pStyle w:val="10"/>
              <w:spacing w:before="34"/>
              <w:ind w:left="87" w:right="77"/>
              <w:jc w:val="center"/>
              <w:rPr>
                <w:b/>
                <w:sz w:val="20"/>
              </w:rPr>
            </w:pPr>
            <w:r>
              <w:rPr>
                <w:b/>
                <w:sz w:val="20"/>
              </w:rPr>
              <w:t>Baik</w:t>
            </w:r>
          </w:p>
        </w:tc>
        <w:tc>
          <w:tcPr>
            <w:tcW w:w="929" w:type="dxa"/>
            <w:tcBorders>
              <w:bottom w:val="double" w:color="000000" w:sz="0" w:space="0"/>
            </w:tcBorders>
            <w:shd w:val="clear" w:color="auto" w:fill="D9D9D9"/>
          </w:tcPr>
          <w:p>
            <w:pPr>
              <w:pStyle w:val="10"/>
              <w:spacing w:before="122"/>
              <w:ind w:left="232" w:right="224"/>
              <w:jc w:val="center"/>
              <w:rPr>
                <w:b/>
                <w:sz w:val="20"/>
              </w:rPr>
            </w:pPr>
            <w:r>
              <w:rPr>
                <w:b/>
                <w:sz w:val="20"/>
              </w:rPr>
              <w:t>Baik</w:t>
            </w:r>
          </w:p>
        </w:tc>
        <w:tc>
          <w:tcPr>
            <w:tcW w:w="852" w:type="dxa"/>
            <w:tcBorders>
              <w:bottom w:val="double" w:color="000000" w:sz="0" w:space="0"/>
            </w:tcBorders>
            <w:shd w:val="clear" w:color="auto" w:fill="D9D9D9"/>
          </w:tcPr>
          <w:p>
            <w:pPr>
              <w:pStyle w:val="10"/>
              <w:spacing w:before="122"/>
              <w:ind w:left="95" w:right="84"/>
              <w:jc w:val="center"/>
              <w:rPr>
                <w:b/>
                <w:sz w:val="20"/>
              </w:rPr>
            </w:pPr>
            <w:r>
              <w:rPr>
                <w:b/>
                <w:sz w:val="20"/>
              </w:rPr>
              <w:t>Cukup</w:t>
            </w:r>
          </w:p>
        </w:tc>
        <w:tc>
          <w:tcPr>
            <w:tcW w:w="917" w:type="dxa"/>
            <w:tcBorders>
              <w:bottom w:val="double" w:color="000000" w:sz="0" w:space="0"/>
            </w:tcBorders>
            <w:shd w:val="clear" w:color="auto" w:fill="D9D9D9"/>
          </w:tcPr>
          <w:p>
            <w:pPr>
              <w:pStyle w:val="10"/>
              <w:spacing w:before="122"/>
              <w:ind w:left="87" w:right="79"/>
              <w:jc w:val="center"/>
              <w:rPr>
                <w:b/>
                <w:sz w:val="20"/>
              </w:rPr>
            </w:pPr>
            <w:r>
              <w:rPr>
                <w:b/>
                <w:sz w:val="20"/>
              </w:rPr>
              <w:t>Kurang</w:t>
            </w:r>
          </w:p>
        </w:tc>
        <w:tc>
          <w:tcPr>
            <w:tcW w:w="2090" w:type="dxa"/>
            <w:vMerge w:val="continue"/>
            <w:tcBorders>
              <w:top w:val="nil"/>
              <w:bottom w:val="double" w:color="000000" w:sz="0" w:space="0"/>
            </w:tcBorders>
            <w:shd w:val="clear" w:color="auto" w:fill="D9D9D9"/>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710" w:type="dxa"/>
            <w:tcBorders>
              <w:top w:val="double" w:color="000000" w:sz="0" w:space="0"/>
            </w:tcBorders>
            <w:shd w:val="clear" w:color="auto" w:fill="D9D9D9"/>
          </w:tcPr>
          <w:p>
            <w:pPr>
              <w:pStyle w:val="10"/>
              <w:spacing w:line="182" w:lineRule="exact"/>
              <w:ind w:left="8"/>
              <w:jc w:val="center"/>
              <w:rPr>
                <w:sz w:val="16"/>
              </w:rPr>
            </w:pPr>
            <w:r>
              <w:rPr>
                <w:w w:val="100"/>
                <w:sz w:val="16"/>
              </w:rPr>
              <w:t>1</w:t>
            </w:r>
          </w:p>
        </w:tc>
        <w:tc>
          <w:tcPr>
            <w:tcW w:w="2124" w:type="dxa"/>
            <w:tcBorders>
              <w:top w:val="double" w:color="000000" w:sz="0" w:space="0"/>
            </w:tcBorders>
            <w:shd w:val="clear" w:color="auto" w:fill="D9D9D9"/>
          </w:tcPr>
          <w:p>
            <w:pPr>
              <w:pStyle w:val="10"/>
              <w:spacing w:line="182" w:lineRule="exact"/>
              <w:ind w:left="7"/>
              <w:jc w:val="center"/>
              <w:rPr>
                <w:sz w:val="16"/>
              </w:rPr>
            </w:pPr>
            <w:r>
              <w:rPr>
                <w:w w:val="100"/>
                <w:sz w:val="16"/>
              </w:rPr>
              <w:t>2</w:t>
            </w:r>
          </w:p>
        </w:tc>
        <w:tc>
          <w:tcPr>
            <w:tcW w:w="883" w:type="dxa"/>
            <w:tcBorders>
              <w:top w:val="double" w:color="000000" w:sz="0" w:space="0"/>
            </w:tcBorders>
            <w:shd w:val="clear" w:color="auto" w:fill="D9D9D9"/>
          </w:tcPr>
          <w:p>
            <w:pPr>
              <w:pStyle w:val="10"/>
              <w:spacing w:line="182" w:lineRule="exact"/>
              <w:ind w:left="10"/>
              <w:jc w:val="center"/>
              <w:rPr>
                <w:sz w:val="16"/>
              </w:rPr>
            </w:pPr>
            <w:r>
              <w:rPr>
                <w:w w:val="100"/>
                <w:sz w:val="16"/>
              </w:rPr>
              <w:t>3</w:t>
            </w:r>
          </w:p>
        </w:tc>
        <w:tc>
          <w:tcPr>
            <w:tcW w:w="929" w:type="dxa"/>
            <w:tcBorders>
              <w:top w:val="double" w:color="000000" w:sz="0" w:space="0"/>
            </w:tcBorders>
            <w:shd w:val="clear" w:color="auto" w:fill="D9D9D9"/>
          </w:tcPr>
          <w:p>
            <w:pPr>
              <w:pStyle w:val="10"/>
              <w:spacing w:line="182" w:lineRule="exact"/>
              <w:ind w:left="13"/>
              <w:jc w:val="center"/>
              <w:rPr>
                <w:sz w:val="16"/>
              </w:rPr>
            </w:pPr>
            <w:r>
              <w:rPr>
                <w:w w:val="100"/>
                <w:sz w:val="16"/>
              </w:rPr>
              <w:t>4</w:t>
            </w:r>
          </w:p>
        </w:tc>
        <w:tc>
          <w:tcPr>
            <w:tcW w:w="852" w:type="dxa"/>
            <w:tcBorders>
              <w:top w:val="double" w:color="000000" w:sz="0" w:space="0"/>
            </w:tcBorders>
            <w:shd w:val="clear" w:color="auto" w:fill="D9D9D9"/>
          </w:tcPr>
          <w:p>
            <w:pPr>
              <w:pStyle w:val="10"/>
              <w:spacing w:line="182" w:lineRule="exact"/>
              <w:ind w:left="13"/>
              <w:jc w:val="center"/>
              <w:rPr>
                <w:sz w:val="16"/>
              </w:rPr>
            </w:pPr>
            <w:r>
              <w:rPr>
                <w:w w:val="100"/>
                <w:sz w:val="16"/>
              </w:rPr>
              <w:t>5</w:t>
            </w:r>
          </w:p>
        </w:tc>
        <w:tc>
          <w:tcPr>
            <w:tcW w:w="917" w:type="dxa"/>
            <w:tcBorders>
              <w:top w:val="double" w:color="000000" w:sz="0" w:space="0"/>
            </w:tcBorders>
            <w:shd w:val="clear" w:color="auto" w:fill="D9D9D9"/>
          </w:tcPr>
          <w:p>
            <w:pPr>
              <w:pStyle w:val="10"/>
              <w:spacing w:line="182" w:lineRule="exact"/>
              <w:ind w:left="10"/>
              <w:jc w:val="center"/>
              <w:rPr>
                <w:sz w:val="16"/>
              </w:rPr>
            </w:pPr>
            <w:r>
              <w:rPr>
                <w:w w:val="100"/>
                <w:sz w:val="16"/>
              </w:rPr>
              <w:t>6</w:t>
            </w:r>
          </w:p>
        </w:tc>
        <w:tc>
          <w:tcPr>
            <w:tcW w:w="2090" w:type="dxa"/>
            <w:tcBorders>
              <w:top w:val="double" w:color="000000" w:sz="0" w:space="0"/>
            </w:tcBorders>
            <w:shd w:val="clear" w:color="auto" w:fill="D9D9D9"/>
          </w:tcPr>
          <w:p>
            <w:pPr>
              <w:pStyle w:val="10"/>
              <w:spacing w:line="182" w:lineRule="exact"/>
              <w:ind w:left="9"/>
              <w:jc w:val="center"/>
              <w:rPr>
                <w:sz w:val="16"/>
              </w:rPr>
            </w:pPr>
            <w:r>
              <w:rPr>
                <w:w w:val="100"/>
                <w:sz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710" w:type="dxa"/>
          </w:tcPr>
          <w:p>
            <w:pPr>
              <w:pStyle w:val="10"/>
              <w:spacing w:line="229" w:lineRule="exact"/>
              <w:ind w:left="5"/>
              <w:jc w:val="center"/>
              <w:rPr>
                <w:sz w:val="20"/>
              </w:rPr>
            </w:pPr>
            <w:r>
              <w:rPr>
                <w:w w:val="99"/>
                <w:sz w:val="20"/>
              </w:rPr>
              <w:t>1</w:t>
            </w:r>
          </w:p>
        </w:tc>
        <w:tc>
          <w:tcPr>
            <w:tcW w:w="2124" w:type="dxa"/>
          </w:tcPr>
          <w:p>
            <w:pPr>
              <w:pStyle w:val="10"/>
              <w:spacing w:line="229" w:lineRule="exact"/>
              <w:ind w:left="105"/>
              <w:rPr>
                <w:sz w:val="20"/>
              </w:rPr>
            </w:pPr>
            <w:r>
              <w:rPr>
                <w:sz w:val="20"/>
              </w:rPr>
              <w:t>Etika</w:t>
            </w:r>
          </w:p>
        </w:tc>
        <w:tc>
          <w:tcPr>
            <w:tcW w:w="883" w:type="dxa"/>
          </w:tcPr>
          <w:p>
            <w:pPr>
              <w:pStyle w:val="10"/>
              <w:rPr>
                <w:rFonts w:ascii="Times New Roman"/>
                <w:sz w:val="18"/>
              </w:rPr>
            </w:pPr>
          </w:p>
        </w:tc>
        <w:tc>
          <w:tcPr>
            <w:tcW w:w="929" w:type="dxa"/>
          </w:tcPr>
          <w:p>
            <w:pPr>
              <w:pStyle w:val="10"/>
              <w:rPr>
                <w:rFonts w:ascii="Times New Roman"/>
                <w:sz w:val="18"/>
              </w:rPr>
            </w:pPr>
          </w:p>
        </w:tc>
        <w:tc>
          <w:tcPr>
            <w:tcW w:w="852" w:type="dxa"/>
          </w:tcPr>
          <w:p>
            <w:pPr>
              <w:pStyle w:val="10"/>
              <w:rPr>
                <w:rFonts w:ascii="Times New Roman"/>
                <w:sz w:val="18"/>
              </w:rPr>
            </w:pPr>
          </w:p>
        </w:tc>
        <w:tc>
          <w:tcPr>
            <w:tcW w:w="917" w:type="dxa"/>
          </w:tcPr>
          <w:p>
            <w:pPr>
              <w:pStyle w:val="10"/>
              <w:rPr>
                <w:rFonts w:ascii="Times New Roman"/>
                <w:sz w:val="18"/>
              </w:rPr>
            </w:pPr>
          </w:p>
        </w:tc>
        <w:tc>
          <w:tcPr>
            <w:tcW w:w="2090"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trPr>
        <w:tc>
          <w:tcPr>
            <w:tcW w:w="710" w:type="dxa"/>
          </w:tcPr>
          <w:p>
            <w:pPr>
              <w:pStyle w:val="10"/>
              <w:spacing w:line="229" w:lineRule="exact"/>
              <w:ind w:left="5"/>
              <w:jc w:val="center"/>
              <w:rPr>
                <w:sz w:val="20"/>
              </w:rPr>
            </w:pPr>
            <w:r>
              <w:rPr>
                <w:w w:val="99"/>
                <w:sz w:val="20"/>
              </w:rPr>
              <w:t>2</w:t>
            </w:r>
          </w:p>
        </w:tc>
        <w:tc>
          <w:tcPr>
            <w:tcW w:w="2124" w:type="dxa"/>
          </w:tcPr>
          <w:p>
            <w:pPr>
              <w:pStyle w:val="10"/>
              <w:spacing w:line="276" w:lineRule="auto"/>
              <w:ind w:left="105" w:right="710"/>
              <w:rPr>
                <w:sz w:val="20"/>
              </w:rPr>
            </w:pPr>
            <w:r>
              <w:rPr>
                <w:sz w:val="20"/>
              </w:rPr>
              <w:t>Keahlian pada bidang ilmu</w:t>
            </w:r>
          </w:p>
          <w:p>
            <w:pPr>
              <w:pStyle w:val="10"/>
              <w:spacing w:before="1"/>
              <w:ind w:left="105"/>
              <w:rPr>
                <w:sz w:val="20"/>
              </w:rPr>
            </w:pPr>
            <w:r>
              <w:rPr>
                <w:sz w:val="20"/>
              </w:rPr>
              <w:t>(kompetensi utama)</w:t>
            </w:r>
          </w:p>
        </w:tc>
        <w:tc>
          <w:tcPr>
            <w:tcW w:w="883" w:type="dxa"/>
          </w:tcPr>
          <w:p>
            <w:pPr>
              <w:pStyle w:val="10"/>
              <w:rPr>
                <w:rFonts w:ascii="Times New Roman"/>
                <w:sz w:val="20"/>
              </w:rPr>
            </w:pPr>
          </w:p>
        </w:tc>
        <w:tc>
          <w:tcPr>
            <w:tcW w:w="929" w:type="dxa"/>
          </w:tcPr>
          <w:p>
            <w:pPr>
              <w:pStyle w:val="10"/>
              <w:rPr>
                <w:rFonts w:ascii="Times New Roman"/>
                <w:sz w:val="20"/>
              </w:rPr>
            </w:pPr>
          </w:p>
        </w:tc>
        <w:tc>
          <w:tcPr>
            <w:tcW w:w="852" w:type="dxa"/>
          </w:tcPr>
          <w:p>
            <w:pPr>
              <w:pStyle w:val="10"/>
              <w:rPr>
                <w:rFonts w:ascii="Times New Roman"/>
                <w:sz w:val="20"/>
              </w:rPr>
            </w:pPr>
          </w:p>
        </w:tc>
        <w:tc>
          <w:tcPr>
            <w:tcW w:w="917" w:type="dxa"/>
          </w:tcPr>
          <w:p>
            <w:pPr>
              <w:pStyle w:val="10"/>
              <w:rPr>
                <w:rFonts w:ascii="Times New Roman"/>
                <w:sz w:val="20"/>
              </w:rPr>
            </w:pPr>
          </w:p>
        </w:tc>
        <w:tc>
          <w:tcPr>
            <w:tcW w:w="209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710" w:type="dxa"/>
          </w:tcPr>
          <w:p>
            <w:pPr>
              <w:pStyle w:val="10"/>
              <w:spacing w:line="229" w:lineRule="exact"/>
              <w:ind w:left="5"/>
              <w:jc w:val="center"/>
              <w:rPr>
                <w:sz w:val="20"/>
              </w:rPr>
            </w:pPr>
            <w:r>
              <w:rPr>
                <w:w w:val="99"/>
                <w:sz w:val="20"/>
              </w:rPr>
              <w:t>3</w:t>
            </w:r>
          </w:p>
        </w:tc>
        <w:tc>
          <w:tcPr>
            <w:tcW w:w="2124" w:type="dxa"/>
          </w:tcPr>
          <w:p>
            <w:pPr>
              <w:pStyle w:val="10"/>
              <w:spacing w:line="229" w:lineRule="exact"/>
              <w:ind w:left="105"/>
              <w:rPr>
                <w:sz w:val="20"/>
              </w:rPr>
            </w:pPr>
            <w:r>
              <w:rPr>
                <w:sz w:val="20"/>
              </w:rPr>
              <w:t>Kemampuan</w:t>
            </w:r>
          </w:p>
          <w:p>
            <w:pPr>
              <w:pStyle w:val="10"/>
              <w:spacing w:before="34"/>
              <w:ind w:left="105"/>
              <w:rPr>
                <w:sz w:val="20"/>
              </w:rPr>
            </w:pPr>
            <w:r>
              <w:rPr>
                <w:sz w:val="20"/>
              </w:rPr>
              <w:t>berbahasa asing</w:t>
            </w:r>
          </w:p>
        </w:tc>
        <w:tc>
          <w:tcPr>
            <w:tcW w:w="883" w:type="dxa"/>
          </w:tcPr>
          <w:p>
            <w:pPr>
              <w:pStyle w:val="10"/>
              <w:rPr>
                <w:rFonts w:ascii="Times New Roman"/>
                <w:sz w:val="20"/>
              </w:rPr>
            </w:pPr>
          </w:p>
        </w:tc>
        <w:tc>
          <w:tcPr>
            <w:tcW w:w="929" w:type="dxa"/>
          </w:tcPr>
          <w:p>
            <w:pPr>
              <w:pStyle w:val="10"/>
              <w:rPr>
                <w:rFonts w:ascii="Times New Roman"/>
                <w:sz w:val="20"/>
              </w:rPr>
            </w:pPr>
          </w:p>
        </w:tc>
        <w:tc>
          <w:tcPr>
            <w:tcW w:w="852" w:type="dxa"/>
          </w:tcPr>
          <w:p>
            <w:pPr>
              <w:pStyle w:val="10"/>
              <w:rPr>
                <w:rFonts w:ascii="Times New Roman"/>
                <w:sz w:val="20"/>
              </w:rPr>
            </w:pPr>
          </w:p>
        </w:tc>
        <w:tc>
          <w:tcPr>
            <w:tcW w:w="917" w:type="dxa"/>
          </w:tcPr>
          <w:p>
            <w:pPr>
              <w:pStyle w:val="10"/>
              <w:rPr>
                <w:rFonts w:ascii="Times New Roman"/>
                <w:sz w:val="20"/>
              </w:rPr>
            </w:pPr>
          </w:p>
        </w:tc>
        <w:tc>
          <w:tcPr>
            <w:tcW w:w="209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10" w:type="dxa"/>
          </w:tcPr>
          <w:p>
            <w:pPr>
              <w:pStyle w:val="10"/>
              <w:spacing w:before="2"/>
              <w:ind w:left="5"/>
              <w:jc w:val="center"/>
              <w:rPr>
                <w:sz w:val="20"/>
              </w:rPr>
            </w:pPr>
            <w:r>
              <w:rPr>
                <w:w w:val="99"/>
                <w:sz w:val="20"/>
              </w:rPr>
              <w:t>4</w:t>
            </w:r>
          </w:p>
        </w:tc>
        <w:tc>
          <w:tcPr>
            <w:tcW w:w="2124" w:type="dxa"/>
          </w:tcPr>
          <w:p>
            <w:pPr>
              <w:pStyle w:val="10"/>
              <w:spacing w:before="2"/>
              <w:ind w:left="105"/>
              <w:rPr>
                <w:sz w:val="20"/>
              </w:rPr>
            </w:pPr>
            <w:r>
              <w:rPr>
                <w:sz w:val="20"/>
              </w:rPr>
              <w:t>Penggunaan</w:t>
            </w:r>
          </w:p>
          <w:p>
            <w:pPr>
              <w:pStyle w:val="10"/>
              <w:spacing w:before="34"/>
              <w:ind w:left="105"/>
              <w:rPr>
                <w:sz w:val="20"/>
              </w:rPr>
            </w:pPr>
            <w:r>
              <w:rPr>
                <w:sz w:val="20"/>
              </w:rPr>
              <w:t>teknologi informasi</w:t>
            </w:r>
          </w:p>
        </w:tc>
        <w:tc>
          <w:tcPr>
            <w:tcW w:w="883" w:type="dxa"/>
          </w:tcPr>
          <w:p>
            <w:pPr>
              <w:pStyle w:val="10"/>
              <w:rPr>
                <w:rFonts w:ascii="Times New Roman"/>
                <w:sz w:val="20"/>
              </w:rPr>
            </w:pPr>
          </w:p>
        </w:tc>
        <w:tc>
          <w:tcPr>
            <w:tcW w:w="929" w:type="dxa"/>
          </w:tcPr>
          <w:p>
            <w:pPr>
              <w:pStyle w:val="10"/>
              <w:rPr>
                <w:rFonts w:ascii="Times New Roman"/>
                <w:sz w:val="20"/>
              </w:rPr>
            </w:pPr>
          </w:p>
        </w:tc>
        <w:tc>
          <w:tcPr>
            <w:tcW w:w="852" w:type="dxa"/>
          </w:tcPr>
          <w:p>
            <w:pPr>
              <w:pStyle w:val="10"/>
              <w:rPr>
                <w:rFonts w:ascii="Times New Roman"/>
                <w:sz w:val="20"/>
              </w:rPr>
            </w:pPr>
          </w:p>
        </w:tc>
        <w:tc>
          <w:tcPr>
            <w:tcW w:w="917" w:type="dxa"/>
          </w:tcPr>
          <w:p>
            <w:pPr>
              <w:pStyle w:val="10"/>
              <w:rPr>
                <w:rFonts w:ascii="Times New Roman"/>
                <w:sz w:val="20"/>
              </w:rPr>
            </w:pPr>
          </w:p>
        </w:tc>
        <w:tc>
          <w:tcPr>
            <w:tcW w:w="209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710" w:type="dxa"/>
          </w:tcPr>
          <w:p>
            <w:pPr>
              <w:pStyle w:val="10"/>
              <w:spacing w:line="229" w:lineRule="exact"/>
              <w:ind w:left="5"/>
              <w:jc w:val="center"/>
              <w:rPr>
                <w:sz w:val="20"/>
              </w:rPr>
            </w:pPr>
            <w:r>
              <w:rPr>
                <w:w w:val="99"/>
                <w:sz w:val="20"/>
              </w:rPr>
              <w:t>5</w:t>
            </w:r>
          </w:p>
        </w:tc>
        <w:tc>
          <w:tcPr>
            <w:tcW w:w="2124" w:type="dxa"/>
          </w:tcPr>
          <w:p>
            <w:pPr>
              <w:pStyle w:val="10"/>
              <w:spacing w:line="229" w:lineRule="exact"/>
              <w:ind w:left="105"/>
              <w:rPr>
                <w:sz w:val="20"/>
              </w:rPr>
            </w:pPr>
            <w:r>
              <w:rPr>
                <w:sz w:val="20"/>
              </w:rPr>
              <w:t>Kemampuan</w:t>
            </w:r>
          </w:p>
          <w:p>
            <w:pPr>
              <w:pStyle w:val="10"/>
              <w:spacing w:before="34"/>
              <w:ind w:left="105"/>
              <w:rPr>
                <w:sz w:val="20"/>
              </w:rPr>
            </w:pPr>
            <w:r>
              <w:rPr>
                <w:sz w:val="20"/>
              </w:rPr>
              <w:t>berkomunikasi</w:t>
            </w:r>
          </w:p>
        </w:tc>
        <w:tc>
          <w:tcPr>
            <w:tcW w:w="883" w:type="dxa"/>
          </w:tcPr>
          <w:p>
            <w:pPr>
              <w:pStyle w:val="10"/>
              <w:rPr>
                <w:rFonts w:ascii="Times New Roman"/>
                <w:sz w:val="20"/>
              </w:rPr>
            </w:pPr>
          </w:p>
        </w:tc>
        <w:tc>
          <w:tcPr>
            <w:tcW w:w="929" w:type="dxa"/>
          </w:tcPr>
          <w:p>
            <w:pPr>
              <w:pStyle w:val="10"/>
              <w:rPr>
                <w:rFonts w:ascii="Times New Roman"/>
                <w:sz w:val="20"/>
              </w:rPr>
            </w:pPr>
          </w:p>
        </w:tc>
        <w:tc>
          <w:tcPr>
            <w:tcW w:w="852" w:type="dxa"/>
          </w:tcPr>
          <w:p>
            <w:pPr>
              <w:pStyle w:val="10"/>
              <w:rPr>
                <w:rFonts w:ascii="Times New Roman"/>
                <w:sz w:val="20"/>
              </w:rPr>
            </w:pPr>
          </w:p>
        </w:tc>
        <w:tc>
          <w:tcPr>
            <w:tcW w:w="917" w:type="dxa"/>
          </w:tcPr>
          <w:p>
            <w:pPr>
              <w:pStyle w:val="10"/>
              <w:rPr>
                <w:rFonts w:ascii="Times New Roman"/>
                <w:sz w:val="20"/>
              </w:rPr>
            </w:pPr>
          </w:p>
        </w:tc>
        <w:tc>
          <w:tcPr>
            <w:tcW w:w="209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710" w:type="dxa"/>
          </w:tcPr>
          <w:p>
            <w:pPr>
              <w:pStyle w:val="10"/>
              <w:spacing w:before="2"/>
              <w:ind w:left="5"/>
              <w:jc w:val="center"/>
              <w:rPr>
                <w:sz w:val="20"/>
              </w:rPr>
            </w:pPr>
            <w:r>
              <w:rPr>
                <w:w w:val="99"/>
                <w:sz w:val="20"/>
              </w:rPr>
              <w:t>6</w:t>
            </w:r>
          </w:p>
        </w:tc>
        <w:tc>
          <w:tcPr>
            <w:tcW w:w="2124" w:type="dxa"/>
          </w:tcPr>
          <w:p>
            <w:pPr>
              <w:pStyle w:val="10"/>
              <w:spacing w:before="2"/>
              <w:ind w:left="105"/>
              <w:rPr>
                <w:sz w:val="20"/>
              </w:rPr>
            </w:pPr>
            <w:r>
              <w:rPr>
                <w:sz w:val="20"/>
              </w:rPr>
              <w:t>Kerjasama tim</w:t>
            </w:r>
          </w:p>
        </w:tc>
        <w:tc>
          <w:tcPr>
            <w:tcW w:w="883" w:type="dxa"/>
          </w:tcPr>
          <w:p>
            <w:pPr>
              <w:pStyle w:val="10"/>
              <w:rPr>
                <w:rFonts w:ascii="Times New Roman"/>
                <w:sz w:val="18"/>
              </w:rPr>
            </w:pPr>
          </w:p>
        </w:tc>
        <w:tc>
          <w:tcPr>
            <w:tcW w:w="929" w:type="dxa"/>
          </w:tcPr>
          <w:p>
            <w:pPr>
              <w:pStyle w:val="10"/>
              <w:rPr>
                <w:rFonts w:ascii="Times New Roman"/>
                <w:sz w:val="18"/>
              </w:rPr>
            </w:pPr>
          </w:p>
        </w:tc>
        <w:tc>
          <w:tcPr>
            <w:tcW w:w="852" w:type="dxa"/>
          </w:tcPr>
          <w:p>
            <w:pPr>
              <w:pStyle w:val="10"/>
              <w:rPr>
                <w:rFonts w:ascii="Times New Roman"/>
                <w:sz w:val="18"/>
              </w:rPr>
            </w:pPr>
          </w:p>
        </w:tc>
        <w:tc>
          <w:tcPr>
            <w:tcW w:w="917" w:type="dxa"/>
          </w:tcPr>
          <w:p>
            <w:pPr>
              <w:pStyle w:val="10"/>
              <w:rPr>
                <w:rFonts w:ascii="Times New Roman"/>
                <w:sz w:val="18"/>
              </w:rPr>
            </w:pPr>
          </w:p>
        </w:tc>
        <w:tc>
          <w:tcPr>
            <w:tcW w:w="2090"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710" w:type="dxa"/>
            <w:tcBorders>
              <w:bottom w:val="double" w:color="000000" w:sz="0" w:space="0"/>
            </w:tcBorders>
          </w:tcPr>
          <w:p>
            <w:pPr>
              <w:pStyle w:val="10"/>
              <w:spacing w:line="229" w:lineRule="exact"/>
              <w:ind w:left="5"/>
              <w:jc w:val="center"/>
              <w:rPr>
                <w:sz w:val="20"/>
              </w:rPr>
            </w:pPr>
            <w:r>
              <w:rPr>
                <w:w w:val="99"/>
                <w:sz w:val="20"/>
              </w:rPr>
              <w:t>7</w:t>
            </w:r>
          </w:p>
        </w:tc>
        <w:tc>
          <w:tcPr>
            <w:tcW w:w="2124" w:type="dxa"/>
            <w:tcBorders>
              <w:bottom w:val="double" w:color="000000" w:sz="0" w:space="0"/>
            </w:tcBorders>
          </w:tcPr>
          <w:p>
            <w:pPr>
              <w:pStyle w:val="10"/>
              <w:spacing w:line="229" w:lineRule="exact"/>
              <w:ind w:left="105"/>
              <w:rPr>
                <w:sz w:val="20"/>
              </w:rPr>
            </w:pPr>
            <w:r>
              <w:rPr>
                <w:sz w:val="20"/>
              </w:rPr>
              <w:t>Pengembangan diri</w:t>
            </w:r>
          </w:p>
        </w:tc>
        <w:tc>
          <w:tcPr>
            <w:tcW w:w="883" w:type="dxa"/>
            <w:tcBorders>
              <w:bottom w:val="double" w:color="000000" w:sz="0" w:space="0"/>
            </w:tcBorders>
          </w:tcPr>
          <w:p>
            <w:pPr>
              <w:pStyle w:val="10"/>
              <w:rPr>
                <w:rFonts w:ascii="Times New Roman"/>
                <w:sz w:val="18"/>
              </w:rPr>
            </w:pPr>
          </w:p>
        </w:tc>
        <w:tc>
          <w:tcPr>
            <w:tcW w:w="929" w:type="dxa"/>
            <w:tcBorders>
              <w:bottom w:val="double" w:color="000000" w:sz="0" w:space="0"/>
            </w:tcBorders>
          </w:tcPr>
          <w:p>
            <w:pPr>
              <w:pStyle w:val="10"/>
              <w:rPr>
                <w:rFonts w:ascii="Times New Roman"/>
                <w:sz w:val="18"/>
              </w:rPr>
            </w:pPr>
          </w:p>
        </w:tc>
        <w:tc>
          <w:tcPr>
            <w:tcW w:w="852" w:type="dxa"/>
            <w:tcBorders>
              <w:bottom w:val="double" w:color="000000" w:sz="0" w:space="0"/>
            </w:tcBorders>
          </w:tcPr>
          <w:p>
            <w:pPr>
              <w:pStyle w:val="10"/>
              <w:rPr>
                <w:rFonts w:ascii="Times New Roman"/>
                <w:sz w:val="18"/>
              </w:rPr>
            </w:pPr>
          </w:p>
        </w:tc>
        <w:tc>
          <w:tcPr>
            <w:tcW w:w="917" w:type="dxa"/>
            <w:tcBorders>
              <w:bottom w:val="double" w:color="000000" w:sz="0" w:space="0"/>
            </w:tcBorders>
          </w:tcPr>
          <w:p>
            <w:pPr>
              <w:pStyle w:val="10"/>
              <w:rPr>
                <w:rFonts w:ascii="Times New Roman"/>
                <w:sz w:val="18"/>
              </w:rPr>
            </w:pPr>
          </w:p>
        </w:tc>
        <w:tc>
          <w:tcPr>
            <w:tcW w:w="2090" w:type="dxa"/>
            <w:tcBorders>
              <w:bottom w:val="double" w:color="000000" w:sz="0"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834" w:type="dxa"/>
            <w:gridSpan w:val="2"/>
            <w:tcBorders>
              <w:top w:val="double" w:color="000000" w:sz="0" w:space="0"/>
            </w:tcBorders>
          </w:tcPr>
          <w:p>
            <w:pPr>
              <w:pStyle w:val="10"/>
              <w:spacing w:line="229" w:lineRule="exact"/>
              <w:ind w:left="1043" w:right="1039"/>
              <w:jc w:val="center"/>
              <w:rPr>
                <w:b/>
                <w:sz w:val="20"/>
              </w:rPr>
            </w:pPr>
            <w:r>
              <w:rPr>
                <w:b/>
                <w:sz w:val="20"/>
              </w:rPr>
              <w:t>Jumlah</w:t>
            </w:r>
          </w:p>
        </w:tc>
        <w:tc>
          <w:tcPr>
            <w:tcW w:w="883" w:type="dxa"/>
            <w:tcBorders>
              <w:top w:val="double" w:color="000000" w:sz="0" w:space="0"/>
            </w:tcBorders>
          </w:tcPr>
          <w:p>
            <w:pPr>
              <w:pStyle w:val="10"/>
              <w:rPr>
                <w:rFonts w:ascii="Times New Roman"/>
                <w:sz w:val="18"/>
              </w:rPr>
            </w:pPr>
          </w:p>
        </w:tc>
        <w:tc>
          <w:tcPr>
            <w:tcW w:w="929" w:type="dxa"/>
            <w:tcBorders>
              <w:top w:val="double" w:color="000000" w:sz="0" w:space="0"/>
            </w:tcBorders>
          </w:tcPr>
          <w:p>
            <w:pPr>
              <w:pStyle w:val="10"/>
              <w:rPr>
                <w:rFonts w:ascii="Times New Roman"/>
                <w:sz w:val="18"/>
              </w:rPr>
            </w:pPr>
          </w:p>
        </w:tc>
        <w:tc>
          <w:tcPr>
            <w:tcW w:w="852" w:type="dxa"/>
            <w:tcBorders>
              <w:top w:val="double" w:color="000000" w:sz="0" w:space="0"/>
            </w:tcBorders>
          </w:tcPr>
          <w:p>
            <w:pPr>
              <w:pStyle w:val="10"/>
              <w:rPr>
                <w:rFonts w:ascii="Times New Roman"/>
                <w:sz w:val="18"/>
              </w:rPr>
            </w:pPr>
          </w:p>
        </w:tc>
        <w:tc>
          <w:tcPr>
            <w:tcW w:w="917" w:type="dxa"/>
            <w:tcBorders>
              <w:top w:val="double" w:color="000000" w:sz="0" w:space="0"/>
            </w:tcBorders>
          </w:tcPr>
          <w:p>
            <w:pPr>
              <w:pStyle w:val="10"/>
              <w:rPr>
                <w:rFonts w:ascii="Times New Roman"/>
                <w:sz w:val="18"/>
              </w:rPr>
            </w:pPr>
          </w:p>
        </w:tc>
        <w:tc>
          <w:tcPr>
            <w:tcW w:w="2090" w:type="dxa"/>
            <w:tcBorders>
              <w:top w:val="double" w:color="000000" w:sz="0" w:space="0"/>
            </w:tcBorders>
            <w:shd w:val="clear" w:color="auto" w:fill="BEBEBE"/>
          </w:tcPr>
          <w:p>
            <w:pPr>
              <w:pStyle w:val="10"/>
              <w:rPr>
                <w:rFonts w:ascii="Times New Roman"/>
                <w:sz w:val="18"/>
              </w:rPr>
            </w:pPr>
          </w:p>
        </w:tc>
      </w:tr>
    </w:tbl>
    <w:p>
      <w:pPr>
        <w:spacing w:after="0"/>
        <w:rPr>
          <w:rFonts w:ascii="Times New Roman"/>
          <w:sz w:val="18"/>
        </w:rPr>
        <w:sectPr>
          <w:pgSz w:w="11910" w:h="16840"/>
          <w:pgMar w:top="1580" w:right="1140" w:bottom="940" w:left="1480" w:header="0" w:footer="736" w:gutter="0"/>
        </w:sectPr>
      </w:pPr>
    </w:p>
    <w:p>
      <w:pPr>
        <w:pStyle w:val="9"/>
        <w:numPr>
          <w:ilvl w:val="0"/>
          <w:numId w:val="8"/>
        </w:numPr>
        <w:tabs>
          <w:tab w:val="left" w:pos="446"/>
        </w:tabs>
        <w:spacing w:before="106" w:after="0" w:line="240" w:lineRule="auto"/>
        <w:ind w:left="445" w:right="0" w:hanging="337"/>
        <w:jc w:val="left"/>
        <w:rPr>
          <w:b/>
          <w:sz w:val="24"/>
        </w:rPr>
      </w:pPr>
      <w:bookmarkStart w:id="11" w:name="_bookmark7"/>
      <w:bookmarkEnd w:id="11"/>
      <w:bookmarkStart w:id="12" w:name="_bookmark7"/>
      <w:bookmarkEnd w:id="12"/>
      <w:r>
        <w:rPr>
          <w:b/>
          <w:sz w:val="24"/>
        </w:rPr>
        <w:t>Publikasi Ilmiah</w:t>
      </w:r>
      <w:r>
        <w:rPr>
          <w:b/>
          <w:spacing w:val="-1"/>
          <w:sz w:val="24"/>
        </w:rPr>
        <w:t xml:space="preserve"> </w:t>
      </w:r>
      <w:r>
        <w:rPr>
          <w:b/>
          <w:sz w:val="24"/>
        </w:rPr>
        <w:t>Mahasiswa</w:t>
      </w:r>
    </w:p>
    <w:p>
      <w:pPr>
        <w:pStyle w:val="3"/>
        <w:spacing w:before="8"/>
        <w:rPr>
          <w:b/>
          <w:sz w:val="35"/>
        </w:rPr>
      </w:pPr>
    </w:p>
    <w:p>
      <w:pPr>
        <w:pStyle w:val="3"/>
        <w:ind w:left="534"/>
      </w:pPr>
      <w:r>
        <w:rPr>
          <w:u w:val="single"/>
        </w:rPr>
        <w:t>Tabel 8.a) diisi oleh pengusul dari Program Studi pada program Magister.</w:t>
      </w:r>
    </w:p>
    <w:p>
      <w:pPr>
        <w:pStyle w:val="3"/>
        <w:spacing w:before="3"/>
        <w:rPr>
          <w:sz w:val="23"/>
        </w:rPr>
      </w:pPr>
    </w:p>
    <w:p>
      <w:pPr>
        <w:pStyle w:val="3"/>
        <w:spacing w:before="93" w:line="276" w:lineRule="auto"/>
        <w:ind w:left="534" w:right="99"/>
        <w:jc w:val="both"/>
      </w:pPr>
      <w:r>
        <w:t>Tuliskan jumlah publikasi ilmiah mahasiswa, yang dihasilkan secara mandiri atau bersama DTPS, dalam 3 tahun terakhir dengan mengikuti format Tabel 8.a) . Judul publikasi harus relevan dengan bidang program studi.</w:t>
      </w:r>
    </w:p>
    <w:p>
      <w:pPr>
        <w:pStyle w:val="3"/>
        <w:spacing w:before="7"/>
        <w:rPr>
          <w:sz w:val="27"/>
        </w:rPr>
      </w:pPr>
    </w:p>
    <w:p>
      <w:pPr>
        <w:pStyle w:val="3"/>
        <w:spacing w:after="43"/>
        <w:ind w:left="534"/>
        <w:jc w:val="both"/>
      </w:pPr>
      <w:r>
        <w:t>Tabel 8.a) Publikasi Ilmiah mahasiswa</w:t>
      </w:r>
    </w:p>
    <w:tbl>
      <w:tblPr>
        <w:tblStyle w:val="7"/>
        <w:tblW w:w="8503" w:type="dxa"/>
        <w:tblInd w:w="5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3543"/>
        <w:gridCol w:w="993"/>
        <w:gridCol w:w="991"/>
        <w:gridCol w:w="990"/>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710" w:type="dxa"/>
            <w:vMerge w:val="restart"/>
            <w:tcBorders>
              <w:left w:val="single" w:color="000000" w:sz="4" w:space="0"/>
              <w:bottom w:val="double" w:color="000000" w:sz="0" w:space="0"/>
              <w:right w:val="single" w:color="000000" w:sz="4" w:space="0"/>
            </w:tcBorders>
            <w:shd w:val="clear" w:color="auto" w:fill="CCCCCC"/>
          </w:tcPr>
          <w:p>
            <w:pPr>
              <w:pStyle w:val="10"/>
              <w:spacing w:before="131"/>
              <w:ind w:left="191"/>
              <w:rPr>
                <w:b/>
                <w:sz w:val="20"/>
              </w:rPr>
            </w:pPr>
            <w:r>
              <w:rPr>
                <w:b/>
                <w:sz w:val="20"/>
              </w:rPr>
              <w:t>No.</w:t>
            </w:r>
          </w:p>
        </w:tc>
        <w:tc>
          <w:tcPr>
            <w:tcW w:w="3543" w:type="dxa"/>
            <w:vMerge w:val="restart"/>
            <w:tcBorders>
              <w:left w:val="single" w:color="000000" w:sz="4" w:space="0"/>
              <w:bottom w:val="double" w:color="000000" w:sz="0" w:space="0"/>
              <w:right w:val="single" w:color="000000" w:sz="4" w:space="0"/>
            </w:tcBorders>
            <w:shd w:val="clear" w:color="auto" w:fill="CCCCCC"/>
          </w:tcPr>
          <w:p>
            <w:pPr>
              <w:pStyle w:val="10"/>
              <w:spacing w:before="131"/>
              <w:ind w:left="1020"/>
              <w:rPr>
                <w:b/>
                <w:sz w:val="20"/>
              </w:rPr>
            </w:pPr>
            <w:r>
              <w:rPr>
                <w:b/>
                <w:sz w:val="20"/>
              </w:rPr>
              <w:t>Media Publikasi</w:t>
            </w:r>
          </w:p>
        </w:tc>
        <w:tc>
          <w:tcPr>
            <w:tcW w:w="2974" w:type="dxa"/>
            <w:gridSpan w:val="3"/>
            <w:tcBorders>
              <w:left w:val="single" w:color="000000" w:sz="4" w:space="0"/>
              <w:bottom w:val="single" w:color="000000" w:sz="4" w:space="0"/>
              <w:right w:val="single" w:color="000000" w:sz="4" w:space="0"/>
            </w:tcBorders>
            <w:shd w:val="clear" w:color="auto" w:fill="CCCCCC"/>
          </w:tcPr>
          <w:p>
            <w:pPr>
              <w:pStyle w:val="10"/>
              <w:spacing w:line="225" w:lineRule="exact"/>
              <w:ind w:left="845"/>
              <w:rPr>
                <w:b/>
                <w:sz w:val="20"/>
              </w:rPr>
            </w:pPr>
            <w:r>
              <w:rPr>
                <w:b/>
                <w:sz w:val="20"/>
              </w:rPr>
              <w:t>Jumlah Judul</w:t>
            </w:r>
          </w:p>
        </w:tc>
        <w:tc>
          <w:tcPr>
            <w:tcW w:w="1276" w:type="dxa"/>
            <w:vMerge w:val="restart"/>
            <w:tcBorders>
              <w:left w:val="single" w:color="000000" w:sz="4" w:space="0"/>
              <w:bottom w:val="double" w:color="000000" w:sz="0" w:space="0"/>
              <w:right w:val="single" w:color="000000" w:sz="4" w:space="0"/>
            </w:tcBorders>
            <w:shd w:val="clear" w:color="auto" w:fill="CCCCCC"/>
          </w:tcPr>
          <w:p>
            <w:pPr>
              <w:pStyle w:val="10"/>
              <w:spacing w:before="131"/>
              <w:ind w:left="291"/>
              <w:rPr>
                <w:b/>
                <w:sz w:val="20"/>
              </w:rPr>
            </w:pPr>
            <w:r>
              <w:rPr>
                <w:b/>
                <w:sz w:val="20"/>
              </w:rPr>
              <w:t>Jumlah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710" w:type="dxa"/>
            <w:vMerge w:val="continue"/>
            <w:tcBorders>
              <w:top w:val="nil"/>
              <w:left w:val="single" w:color="000000" w:sz="4" w:space="0"/>
              <w:bottom w:val="double" w:color="000000" w:sz="0" w:space="0"/>
              <w:right w:val="single" w:color="000000" w:sz="4" w:space="0"/>
            </w:tcBorders>
            <w:shd w:val="clear" w:color="auto" w:fill="CCCCCC"/>
          </w:tcPr>
          <w:p>
            <w:pPr>
              <w:rPr>
                <w:sz w:val="2"/>
                <w:szCs w:val="2"/>
              </w:rPr>
            </w:pPr>
          </w:p>
        </w:tc>
        <w:tc>
          <w:tcPr>
            <w:tcW w:w="3543" w:type="dxa"/>
            <w:vMerge w:val="continue"/>
            <w:tcBorders>
              <w:top w:val="nil"/>
              <w:left w:val="single" w:color="000000" w:sz="4" w:space="0"/>
              <w:bottom w:val="double" w:color="000000" w:sz="0" w:space="0"/>
              <w:right w:val="single" w:color="000000" w:sz="4" w:space="0"/>
            </w:tcBorders>
            <w:shd w:val="clear" w:color="auto" w:fill="CCCCCC"/>
          </w:tcPr>
          <w:p>
            <w:pPr>
              <w:rPr>
                <w:sz w:val="2"/>
                <w:szCs w:val="2"/>
              </w:rPr>
            </w:pPr>
          </w:p>
        </w:tc>
        <w:tc>
          <w:tcPr>
            <w:tcW w:w="993" w:type="dxa"/>
            <w:tcBorders>
              <w:top w:val="single" w:color="000000" w:sz="4" w:space="0"/>
              <w:left w:val="single" w:color="000000" w:sz="4" w:space="0"/>
              <w:bottom w:val="double" w:color="000000" w:sz="0" w:space="0"/>
              <w:right w:val="single" w:color="000000" w:sz="4" w:space="0"/>
            </w:tcBorders>
            <w:shd w:val="clear" w:color="auto" w:fill="CCCCCC"/>
          </w:tcPr>
          <w:p>
            <w:pPr>
              <w:pStyle w:val="10"/>
              <w:spacing w:line="217" w:lineRule="exact"/>
              <w:ind w:left="259" w:right="250"/>
              <w:jc w:val="center"/>
              <w:rPr>
                <w:b/>
                <w:sz w:val="20"/>
              </w:rPr>
            </w:pPr>
            <w:r>
              <w:rPr>
                <w:b/>
                <w:sz w:val="20"/>
              </w:rPr>
              <w:t>TS-2</w:t>
            </w:r>
          </w:p>
        </w:tc>
        <w:tc>
          <w:tcPr>
            <w:tcW w:w="991" w:type="dxa"/>
            <w:tcBorders>
              <w:top w:val="single" w:color="000000" w:sz="4" w:space="0"/>
              <w:left w:val="single" w:color="000000" w:sz="4" w:space="0"/>
              <w:bottom w:val="double" w:color="000000" w:sz="0" w:space="0"/>
              <w:right w:val="single" w:color="000000" w:sz="4" w:space="0"/>
            </w:tcBorders>
            <w:shd w:val="clear" w:color="auto" w:fill="CCCCCC"/>
          </w:tcPr>
          <w:p>
            <w:pPr>
              <w:pStyle w:val="10"/>
              <w:spacing w:line="217" w:lineRule="exact"/>
              <w:ind w:left="155" w:right="147"/>
              <w:jc w:val="center"/>
              <w:rPr>
                <w:b/>
                <w:sz w:val="20"/>
              </w:rPr>
            </w:pPr>
            <w:r>
              <w:rPr>
                <w:b/>
                <w:sz w:val="20"/>
              </w:rPr>
              <w:t>TS-1</w:t>
            </w:r>
          </w:p>
        </w:tc>
        <w:tc>
          <w:tcPr>
            <w:tcW w:w="990" w:type="dxa"/>
            <w:tcBorders>
              <w:top w:val="single" w:color="000000" w:sz="4" w:space="0"/>
              <w:left w:val="single" w:color="000000" w:sz="4" w:space="0"/>
              <w:bottom w:val="double" w:color="000000" w:sz="0" w:space="0"/>
              <w:right w:val="single" w:color="000000" w:sz="4" w:space="0"/>
            </w:tcBorders>
            <w:shd w:val="clear" w:color="auto" w:fill="CCCCCC"/>
          </w:tcPr>
          <w:p>
            <w:pPr>
              <w:pStyle w:val="10"/>
              <w:spacing w:line="217" w:lineRule="exact"/>
              <w:ind w:left="351" w:right="332"/>
              <w:jc w:val="center"/>
              <w:rPr>
                <w:b/>
                <w:sz w:val="20"/>
              </w:rPr>
            </w:pPr>
            <w:r>
              <w:rPr>
                <w:b/>
                <w:sz w:val="20"/>
              </w:rPr>
              <w:t>TS</w:t>
            </w:r>
          </w:p>
        </w:tc>
        <w:tc>
          <w:tcPr>
            <w:tcW w:w="1276" w:type="dxa"/>
            <w:vMerge w:val="continue"/>
            <w:tcBorders>
              <w:top w:val="nil"/>
              <w:left w:val="single" w:color="000000" w:sz="4" w:space="0"/>
              <w:bottom w:val="double" w:color="000000" w:sz="0" w:space="0"/>
              <w:right w:val="single" w:color="000000" w:sz="4" w:space="0"/>
            </w:tcBorders>
            <w:shd w:val="clear" w:color="auto" w:fill="CCCCCC"/>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0" w:hRule="atLeast"/>
        </w:trPr>
        <w:tc>
          <w:tcPr>
            <w:tcW w:w="710"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8"/>
              <w:jc w:val="center"/>
              <w:rPr>
                <w:sz w:val="16"/>
              </w:rPr>
            </w:pPr>
            <w:r>
              <w:rPr>
                <w:w w:val="100"/>
                <w:sz w:val="16"/>
              </w:rPr>
              <w:t>1</w:t>
            </w:r>
          </w:p>
        </w:tc>
        <w:tc>
          <w:tcPr>
            <w:tcW w:w="3543"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9"/>
              <w:jc w:val="center"/>
              <w:rPr>
                <w:sz w:val="16"/>
              </w:rPr>
            </w:pPr>
            <w:r>
              <w:rPr>
                <w:w w:val="100"/>
                <w:sz w:val="16"/>
              </w:rPr>
              <w:t>2</w:t>
            </w:r>
          </w:p>
        </w:tc>
        <w:tc>
          <w:tcPr>
            <w:tcW w:w="993"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10"/>
              <w:jc w:val="center"/>
              <w:rPr>
                <w:sz w:val="16"/>
              </w:rPr>
            </w:pPr>
            <w:r>
              <w:rPr>
                <w:w w:val="100"/>
                <w:sz w:val="16"/>
              </w:rPr>
              <w:t>3</w:t>
            </w:r>
          </w:p>
        </w:tc>
        <w:tc>
          <w:tcPr>
            <w:tcW w:w="991"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8"/>
              <w:jc w:val="center"/>
              <w:rPr>
                <w:sz w:val="16"/>
              </w:rPr>
            </w:pPr>
            <w:r>
              <w:rPr>
                <w:w w:val="100"/>
                <w:sz w:val="16"/>
              </w:rPr>
              <w:t>4</w:t>
            </w:r>
          </w:p>
        </w:tc>
        <w:tc>
          <w:tcPr>
            <w:tcW w:w="990"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15"/>
              <w:jc w:val="center"/>
              <w:rPr>
                <w:sz w:val="16"/>
              </w:rPr>
            </w:pPr>
            <w:r>
              <w:rPr>
                <w:w w:val="100"/>
                <w:sz w:val="16"/>
              </w:rPr>
              <w:t>5</w:t>
            </w:r>
          </w:p>
        </w:tc>
        <w:tc>
          <w:tcPr>
            <w:tcW w:w="1276" w:type="dxa"/>
            <w:tcBorders>
              <w:top w:val="double" w:color="000000" w:sz="0" w:space="0"/>
              <w:left w:val="single" w:color="000000" w:sz="4" w:space="0"/>
              <w:bottom w:val="single" w:color="000000" w:sz="4" w:space="0"/>
              <w:right w:val="single" w:color="000000" w:sz="4" w:space="0"/>
            </w:tcBorders>
            <w:shd w:val="clear" w:color="auto" w:fill="CCCCCC"/>
          </w:tcPr>
          <w:p>
            <w:pPr>
              <w:pStyle w:val="10"/>
              <w:spacing w:line="182" w:lineRule="exact"/>
              <w:ind w:left="15"/>
              <w:jc w:val="center"/>
              <w:rPr>
                <w:sz w:val="16"/>
              </w:rPr>
            </w:pPr>
            <w:r>
              <w:rPr>
                <w:w w:val="100"/>
                <w:sz w:val="16"/>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line="229" w:lineRule="exact"/>
              <w:ind w:left="5"/>
              <w:jc w:val="center"/>
              <w:rPr>
                <w:sz w:val="20"/>
              </w:rPr>
            </w:pPr>
            <w:r>
              <w:rPr>
                <w:w w:val="99"/>
                <w:sz w:val="20"/>
              </w:rPr>
              <w:t>1</w:t>
            </w:r>
          </w:p>
        </w:tc>
        <w:tc>
          <w:tcPr>
            <w:tcW w:w="3543" w:type="dxa"/>
            <w:tcBorders>
              <w:top w:val="single" w:color="000000" w:sz="4" w:space="0"/>
              <w:left w:val="single" w:color="000000" w:sz="4" w:space="0"/>
              <w:bottom w:val="single" w:color="000000" w:sz="4" w:space="0"/>
              <w:right w:val="single" w:color="000000" w:sz="4" w:space="0"/>
            </w:tcBorders>
          </w:tcPr>
          <w:p>
            <w:pPr>
              <w:pStyle w:val="10"/>
              <w:spacing w:line="229" w:lineRule="exact"/>
              <w:ind w:left="105"/>
              <w:rPr>
                <w:sz w:val="20"/>
              </w:rPr>
            </w:pPr>
            <w:r>
              <w:rPr>
                <w:sz w:val="20"/>
              </w:rPr>
              <w:t>Jurnal nasional tidak terakreditasi</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 xml:space="preserve">A1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line="229" w:lineRule="exact"/>
              <w:ind w:left="5"/>
              <w:jc w:val="center"/>
              <w:rPr>
                <w:sz w:val="20"/>
              </w:rPr>
            </w:pPr>
            <w:r>
              <w:rPr>
                <w:w w:val="99"/>
                <w:sz w:val="20"/>
              </w:rPr>
              <w:t>2</w:t>
            </w:r>
          </w:p>
        </w:tc>
        <w:tc>
          <w:tcPr>
            <w:tcW w:w="3543" w:type="dxa"/>
            <w:tcBorders>
              <w:top w:val="single" w:color="000000" w:sz="4" w:space="0"/>
              <w:left w:val="single" w:color="000000" w:sz="4" w:space="0"/>
              <w:bottom w:val="single" w:color="000000" w:sz="4" w:space="0"/>
              <w:right w:val="single" w:color="000000" w:sz="4" w:space="0"/>
            </w:tcBorders>
          </w:tcPr>
          <w:p>
            <w:pPr>
              <w:pStyle w:val="10"/>
              <w:spacing w:line="229" w:lineRule="exact"/>
              <w:ind w:left="105"/>
              <w:rPr>
                <w:sz w:val="20"/>
              </w:rPr>
            </w:pPr>
            <w:r>
              <w:rPr>
                <w:sz w:val="20"/>
              </w:rPr>
              <w:t>Jurnal nasional terakreditasi</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 xml:space="preserve">A2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line="229" w:lineRule="exact"/>
              <w:ind w:left="5"/>
              <w:jc w:val="center"/>
              <w:rPr>
                <w:sz w:val="20"/>
              </w:rPr>
            </w:pPr>
            <w:r>
              <w:rPr>
                <w:w w:val="99"/>
                <w:sz w:val="20"/>
              </w:rPr>
              <w:t>3</w:t>
            </w:r>
          </w:p>
        </w:tc>
        <w:tc>
          <w:tcPr>
            <w:tcW w:w="3543" w:type="dxa"/>
            <w:tcBorders>
              <w:top w:val="single" w:color="000000" w:sz="4" w:space="0"/>
              <w:left w:val="single" w:color="000000" w:sz="4" w:space="0"/>
              <w:bottom w:val="single" w:color="000000" w:sz="4" w:space="0"/>
              <w:right w:val="single" w:color="000000" w:sz="4" w:space="0"/>
            </w:tcBorders>
          </w:tcPr>
          <w:p>
            <w:pPr>
              <w:pStyle w:val="10"/>
              <w:spacing w:line="229" w:lineRule="exact"/>
              <w:ind w:left="105"/>
              <w:rPr>
                <w:sz w:val="20"/>
              </w:rPr>
            </w:pPr>
            <w:r>
              <w:rPr>
                <w:sz w:val="20"/>
              </w:rPr>
              <w:t>Jurnal internasional</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 xml:space="preserve">A3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before="2"/>
              <w:ind w:left="5"/>
              <w:jc w:val="center"/>
              <w:rPr>
                <w:sz w:val="20"/>
              </w:rPr>
            </w:pPr>
            <w:r>
              <w:rPr>
                <w:w w:val="99"/>
                <w:sz w:val="20"/>
              </w:rPr>
              <w:t>4</w:t>
            </w:r>
          </w:p>
        </w:tc>
        <w:tc>
          <w:tcPr>
            <w:tcW w:w="3543" w:type="dxa"/>
            <w:tcBorders>
              <w:top w:val="single" w:color="000000" w:sz="4" w:space="0"/>
              <w:left w:val="single" w:color="000000" w:sz="4" w:space="0"/>
              <w:bottom w:val="single" w:color="000000" w:sz="4" w:space="0"/>
              <w:right w:val="single" w:color="000000" w:sz="4" w:space="0"/>
            </w:tcBorders>
          </w:tcPr>
          <w:p>
            <w:pPr>
              <w:pStyle w:val="10"/>
              <w:spacing w:before="2"/>
              <w:ind w:left="105"/>
              <w:rPr>
                <w:sz w:val="20"/>
              </w:rPr>
            </w:pPr>
            <w:r>
              <w:rPr>
                <w:sz w:val="20"/>
              </w:rPr>
              <w:t>Jurnal internasional bereputasi</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1"/>
              <w:ind w:left="111"/>
              <w:rPr>
                <w:sz w:val="20"/>
              </w:rPr>
            </w:pPr>
            <w:r>
              <w:rPr>
                <w:position w:val="1"/>
                <w:sz w:val="20"/>
              </w:rPr>
              <w:t>N</w:t>
            </w:r>
            <w:r>
              <w:rPr>
                <w:sz w:val="13"/>
              </w:rPr>
              <w:t>A4</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7"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before="131"/>
              <w:ind w:left="5"/>
              <w:jc w:val="center"/>
              <w:rPr>
                <w:sz w:val="20"/>
              </w:rPr>
            </w:pPr>
            <w:r>
              <w:rPr>
                <w:w w:val="99"/>
                <w:sz w:val="20"/>
              </w:rPr>
              <w:t>5</w:t>
            </w:r>
          </w:p>
        </w:tc>
        <w:tc>
          <w:tcPr>
            <w:tcW w:w="3543" w:type="dxa"/>
            <w:tcBorders>
              <w:top w:val="single" w:color="000000" w:sz="4" w:space="0"/>
              <w:left w:val="single" w:color="000000" w:sz="4" w:space="0"/>
              <w:bottom w:val="single" w:color="000000" w:sz="4" w:space="0"/>
              <w:right w:val="single" w:color="000000" w:sz="4" w:space="0"/>
            </w:tcBorders>
          </w:tcPr>
          <w:p>
            <w:pPr>
              <w:pStyle w:val="10"/>
              <w:spacing w:line="229" w:lineRule="exact"/>
              <w:ind w:left="105"/>
              <w:rPr>
                <w:sz w:val="20"/>
              </w:rPr>
            </w:pPr>
            <w:r>
              <w:rPr>
                <w:sz w:val="20"/>
              </w:rPr>
              <w:t>Seminar wilayah/lokal/perguruan</w:t>
            </w:r>
          </w:p>
          <w:p>
            <w:pPr>
              <w:pStyle w:val="10"/>
              <w:spacing w:before="34"/>
              <w:ind w:left="105"/>
              <w:rPr>
                <w:sz w:val="20"/>
              </w:rPr>
            </w:pPr>
            <w:r>
              <w:rPr>
                <w:sz w:val="20"/>
              </w:rPr>
              <w:t>tinggi</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 xml:space="preserve">B1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before="2"/>
              <w:ind w:left="5"/>
              <w:jc w:val="center"/>
              <w:rPr>
                <w:sz w:val="20"/>
              </w:rPr>
            </w:pPr>
            <w:r>
              <w:rPr>
                <w:w w:val="99"/>
                <w:sz w:val="20"/>
              </w:rPr>
              <w:t>6</w:t>
            </w:r>
          </w:p>
        </w:tc>
        <w:tc>
          <w:tcPr>
            <w:tcW w:w="3543" w:type="dxa"/>
            <w:tcBorders>
              <w:top w:val="single" w:color="000000" w:sz="4" w:space="0"/>
              <w:left w:val="single" w:color="000000" w:sz="4" w:space="0"/>
              <w:bottom w:val="single" w:color="000000" w:sz="4" w:space="0"/>
              <w:right w:val="single" w:color="000000" w:sz="4" w:space="0"/>
            </w:tcBorders>
          </w:tcPr>
          <w:p>
            <w:pPr>
              <w:pStyle w:val="10"/>
              <w:spacing w:before="2"/>
              <w:ind w:left="105"/>
              <w:rPr>
                <w:sz w:val="20"/>
              </w:rPr>
            </w:pPr>
            <w:r>
              <w:rPr>
                <w:sz w:val="20"/>
              </w:rPr>
              <w:t>Seminar nasional</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1"/>
              <w:ind w:left="111"/>
              <w:rPr>
                <w:sz w:val="20"/>
              </w:rPr>
            </w:pPr>
            <w:r>
              <w:rPr>
                <w:position w:val="1"/>
                <w:sz w:val="20"/>
              </w:rPr>
              <w:t>N</w:t>
            </w:r>
            <w:r>
              <w:rPr>
                <w:sz w:val="13"/>
              </w:rPr>
              <w:t xml:space="preserve">B2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line="229" w:lineRule="exact"/>
              <w:ind w:left="5"/>
              <w:jc w:val="center"/>
              <w:rPr>
                <w:sz w:val="20"/>
              </w:rPr>
            </w:pPr>
            <w:r>
              <w:rPr>
                <w:w w:val="99"/>
                <w:sz w:val="20"/>
              </w:rPr>
              <w:t>7</w:t>
            </w:r>
          </w:p>
        </w:tc>
        <w:tc>
          <w:tcPr>
            <w:tcW w:w="3543" w:type="dxa"/>
            <w:tcBorders>
              <w:top w:val="single" w:color="000000" w:sz="4" w:space="0"/>
              <w:left w:val="single" w:color="000000" w:sz="4" w:space="0"/>
              <w:bottom w:val="single" w:color="000000" w:sz="4" w:space="0"/>
              <w:right w:val="single" w:color="000000" w:sz="4" w:space="0"/>
            </w:tcBorders>
          </w:tcPr>
          <w:p>
            <w:pPr>
              <w:pStyle w:val="10"/>
              <w:spacing w:line="229" w:lineRule="exact"/>
              <w:ind w:left="105"/>
              <w:rPr>
                <w:sz w:val="20"/>
              </w:rPr>
            </w:pPr>
            <w:r>
              <w:rPr>
                <w:sz w:val="20"/>
              </w:rPr>
              <w:t>Seminar internasional</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B3</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710" w:type="dxa"/>
            <w:tcBorders>
              <w:top w:val="single" w:color="000000" w:sz="4" w:space="0"/>
              <w:left w:val="single" w:color="000000" w:sz="4" w:space="0"/>
              <w:bottom w:val="single" w:color="000000" w:sz="4" w:space="0"/>
              <w:right w:val="single" w:color="000000" w:sz="4" w:space="0"/>
            </w:tcBorders>
          </w:tcPr>
          <w:p>
            <w:pPr>
              <w:pStyle w:val="10"/>
              <w:ind w:left="5"/>
              <w:jc w:val="center"/>
              <w:rPr>
                <w:sz w:val="20"/>
              </w:rPr>
            </w:pPr>
            <w:r>
              <w:rPr>
                <w:w w:val="99"/>
                <w:sz w:val="20"/>
              </w:rPr>
              <w:t>8</w:t>
            </w:r>
          </w:p>
        </w:tc>
        <w:tc>
          <w:tcPr>
            <w:tcW w:w="3543" w:type="dxa"/>
            <w:tcBorders>
              <w:top w:val="single" w:color="000000" w:sz="4" w:space="0"/>
              <w:left w:val="single" w:color="000000" w:sz="4" w:space="0"/>
              <w:bottom w:val="single" w:color="000000" w:sz="4" w:space="0"/>
              <w:right w:val="single" w:color="000000" w:sz="4" w:space="0"/>
            </w:tcBorders>
          </w:tcPr>
          <w:p>
            <w:pPr>
              <w:pStyle w:val="10"/>
              <w:ind w:left="105"/>
              <w:rPr>
                <w:sz w:val="20"/>
              </w:rPr>
            </w:pPr>
            <w:r>
              <w:rPr>
                <w:sz w:val="20"/>
              </w:rPr>
              <w:t>Tulisan di media massa wilayah</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line="229" w:lineRule="exact"/>
              <w:ind w:left="111"/>
              <w:rPr>
                <w:sz w:val="20"/>
              </w:rPr>
            </w:pPr>
            <w:r>
              <w:rPr>
                <w:position w:val="1"/>
                <w:sz w:val="20"/>
              </w:rPr>
              <w:t>N</w:t>
            </w:r>
            <w:r>
              <w:rPr>
                <w:sz w:val="13"/>
              </w:rPr>
              <w:t xml:space="preserve">C1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 w:hRule="atLeast"/>
        </w:trPr>
        <w:tc>
          <w:tcPr>
            <w:tcW w:w="710" w:type="dxa"/>
            <w:tcBorders>
              <w:top w:val="single" w:color="000000" w:sz="4" w:space="0"/>
              <w:left w:val="single" w:color="000000" w:sz="4" w:space="0"/>
              <w:bottom w:val="single" w:color="000000" w:sz="4" w:space="0"/>
              <w:right w:val="single" w:color="000000" w:sz="4" w:space="0"/>
            </w:tcBorders>
          </w:tcPr>
          <w:p>
            <w:pPr>
              <w:pStyle w:val="10"/>
              <w:spacing w:before="2"/>
              <w:ind w:left="5"/>
              <w:jc w:val="center"/>
              <w:rPr>
                <w:sz w:val="20"/>
              </w:rPr>
            </w:pPr>
            <w:r>
              <w:rPr>
                <w:w w:val="99"/>
                <w:sz w:val="20"/>
              </w:rPr>
              <w:t>9</w:t>
            </w:r>
          </w:p>
        </w:tc>
        <w:tc>
          <w:tcPr>
            <w:tcW w:w="3543" w:type="dxa"/>
            <w:tcBorders>
              <w:top w:val="single" w:color="000000" w:sz="4" w:space="0"/>
              <w:left w:val="single" w:color="000000" w:sz="4" w:space="0"/>
              <w:bottom w:val="single" w:color="000000" w:sz="4" w:space="0"/>
              <w:right w:val="single" w:color="000000" w:sz="4" w:space="0"/>
            </w:tcBorders>
          </w:tcPr>
          <w:p>
            <w:pPr>
              <w:pStyle w:val="10"/>
              <w:spacing w:before="2"/>
              <w:ind w:left="105"/>
              <w:rPr>
                <w:sz w:val="20"/>
              </w:rPr>
            </w:pPr>
            <w:r>
              <w:rPr>
                <w:sz w:val="20"/>
              </w:rPr>
              <w:t>Tulisan di media massa nasional</w:t>
            </w:r>
          </w:p>
        </w:tc>
        <w:tc>
          <w:tcPr>
            <w:tcW w:w="9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1"/>
              <w:ind w:left="111"/>
              <w:rPr>
                <w:sz w:val="20"/>
              </w:rPr>
            </w:pPr>
            <w:r>
              <w:rPr>
                <w:position w:val="1"/>
                <w:sz w:val="20"/>
              </w:rPr>
              <w:t>N</w:t>
            </w:r>
            <w:r>
              <w:rPr>
                <w:sz w:val="13"/>
              </w:rPr>
              <w:t xml:space="preserve">C2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710" w:type="dxa"/>
            <w:tcBorders>
              <w:top w:val="single" w:color="000000" w:sz="4" w:space="0"/>
              <w:left w:val="single" w:color="000000" w:sz="4" w:space="0"/>
              <w:bottom w:val="double" w:color="000000" w:sz="0" w:space="0"/>
              <w:right w:val="single" w:color="000000" w:sz="4" w:space="0"/>
            </w:tcBorders>
          </w:tcPr>
          <w:p>
            <w:pPr>
              <w:pStyle w:val="10"/>
              <w:spacing w:line="229" w:lineRule="exact"/>
              <w:ind w:left="221" w:right="216"/>
              <w:jc w:val="center"/>
              <w:rPr>
                <w:sz w:val="20"/>
              </w:rPr>
            </w:pPr>
            <w:r>
              <w:rPr>
                <w:sz w:val="20"/>
              </w:rPr>
              <w:t>10</w:t>
            </w:r>
          </w:p>
        </w:tc>
        <w:tc>
          <w:tcPr>
            <w:tcW w:w="3543" w:type="dxa"/>
            <w:tcBorders>
              <w:top w:val="single" w:color="000000" w:sz="4" w:space="0"/>
              <w:left w:val="single" w:color="000000" w:sz="4" w:space="0"/>
              <w:bottom w:val="double" w:color="000000" w:sz="0" w:space="0"/>
              <w:right w:val="single" w:color="000000" w:sz="4" w:space="0"/>
            </w:tcBorders>
          </w:tcPr>
          <w:p>
            <w:pPr>
              <w:pStyle w:val="10"/>
              <w:spacing w:line="229" w:lineRule="exact"/>
              <w:ind w:left="105"/>
              <w:rPr>
                <w:sz w:val="20"/>
              </w:rPr>
            </w:pPr>
            <w:r>
              <w:rPr>
                <w:sz w:val="20"/>
              </w:rPr>
              <w:t>Tulisan di media massa internasional</w:t>
            </w:r>
          </w:p>
        </w:tc>
        <w:tc>
          <w:tcPr>
            <w:tcW w:w="993" w:type="dxa"/>
            <w:tcBorders>
              <w:top w:val="single" w:color="000000" w:sz="4" w:space="0"/>
              <w:left w:val="single" w:color="000000" w:sz="4" w:space="0"/>
              <w:bottom w:val="double" w:color="000000" w:sz="0" w:space="0"/>
              <w:right w:val="single" w:color="000000" w:sz="4" w:space="0"/>
            </w:tcBorders>
          </w:tcPr>
          <w:p>
            <w:pPr>
              <w:pStyle w:val="10"/>
              <w:rPr>
                <w:rFonts w:ascii="Times New Roman"/>
                <w:sz w:val="18"/>
              </w:rPr>
            </w:pPr>
          </w:p>
        </w:tc>
        <w:tc>
          <w:tcPr>
            <w:tcW w:w="991" w:type="dxa"/>
            <w:tcBorders>
              <w:top w:val="single" w:color="000000" w:sz="4" w:space="0"/>
              <w:left w:val="single" w:color="000000" w:sz="4" w:space="0"/>
              <w:bottom w:val="double" w:color="000000" w:sz="0" w:space="0"/>
              <w:right w:val="single" w:color="000000" w:sz="4" w:space="0"/>
            </w:tcBorders>
          </w:tcPr>
          <w:p>
            <w:pPr>
              <w:pStyle w:val="10"/>
              <w:rPr>
                <w:rFonts w:ascii="Times New Roman"/>
                <w:sz w:val="18"/>
              </w:rPr>
            </w:pPr>
          </w:p>
        </w:tc>
        <w:tc>
          <w:tcPr>
            <w:tcW w:w="990" w:type="dxa"/>
            <w:tcBorders>
              <w:top w:val="single" w:color="000000" w:sz="4" w:space="0"/>
              <w:left w:val="single" w:color="000000" w:sz="4" w:space="0"/>
              <w:bottom w:val="double" w:color="000000" w:sz="0" w:space="0"/>
              <w:right w:val="single" w:color="000000" w:sz="4" w:space="0"/>
            </w:tcBorders>
          </w:tcPr>
          <w:p>
            <w:pPr>
              <w:pStyle w:val="10"/>
              <w:rPr>
                <w:rFonts w:ascii="Times New Roman"/>
                <w:sz w:val="18"/>
              </w:rPr>
            </w:pPr>
          </w:p>
        </w:tc>
        <w:tc>
          <w:tcPr>
            <w:tcW w:w="1276" w:type="dxa"/>
            <w:tcBorders>
              <w:top w:val="single" w:color="000000" w:sz="4" w:space="0"/>
              <w:left w:val="single" w:color="000000" w:sz="4" w:space="0"/>
              <w:bottom w:val="double" w:color="000000" w:sz="0" w:space="0"/>
              <w:right w:val="single" w:color="000000" w:sz="4" w:space="0"/>
            </w:tcBorders>
          </w:tcPr>
          <w:p>
            <w:pPr>
              <w:pStyle w:val="10"/>
              <w:spacing w:line="229" w:lineRule="exact"/>
              <w:ind w:left="111"/>
              <w:rPr>
                <w:sz w:val="20"/>
              </w:rPr>
            </w:pPr>
            <w:r>
              <w:rPr>
                <w:position w:val="1"/>
                <w:sz w:val="20"/>
              </w:rPr>
              <w:t>N</w:t>
            </w:r>
            <w:r>
              <w:rPr>
                <w:sz w:val="13"/>
              </w:rPr>
              <w:t xml:space="preserve">C3 </w:t>
            </w:r>
            <w:r>
              <w:rPr>
                <w:position w:val="1"/>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8" w:hRule="atLeast"/>
        </w:trPr>
        <w:tc>
          <w:tcPr>
            <w:tcW w:w="4253" w:type="dxa"/>
            <w:gridSpan w:val="2"/>
            <w:tcBorders>
              <w:top w:val="double" w:color="000000" w:sz="0" w:space="0"/>
              <w:left w:val="single" w:color="000000" w:sz="4" w:space="0"/>
              <w:bottom w:val="single" w:color="000000" w:sz="4" w:space="0"/>
              <w:right w:val="single" w:color="000000" w:sz="4" w:space="0"/>
            </w:tcBorders>
          </w:tcPr>
          <w:p>
            <w:pPr>
              <w:pStyle w:val="10"/>
              <w:ind w:left="1687" w:right="1675"/>
              <w:jc w:val="center"/>
              <w:rPr>
                <w:b/>
                <w:sz w:val="24"/>
              </w:rPr>
            </w:pPr>
            <w:r>
              <w:rPr>
                <w:b/>
                <w:sz w:val="24"/>
              </w:rPr>
              <w:t>Jumlah</w:t>
            </w:r>
          </w:p>
        </w:tc>
        <w:tc>
          <w:tcPr>
            <w:tcW w:w="993" w:type="dxa"/>
            <w:tcBorders>
              <w:top w:val="double" w:color="000000" w:sz="0" w:space="0"/>
              <w:left w:val="single" w:color="000000" w:sz="4" w:space="0"/>
              <w:bottom w:val="single" w:color="000000" w:sz="4" w:space="0"/>
              <w:right w:val="single" w:color="000000" w:sz="4" w:space="0"/>
            </w:tcBorders>
          </w:tcPr>
          <w:p>
            <w:pPr>
              <w:pStyle w:val="10"/>
              <w:rPr>
                <w:rFonts w:ascii="Times New Roman"/>
                <w:sz w:val="20"/>
              </w:rPr>
            </w:pPr>
          </w:p>
        </w:tc>
        <w:tc>
          <w:tcPr>
            <w:tcW w:w="991" w:type="dxa"/>
            <w:tcBorders>
              <w:top w:val="double" w:color="000000" w:sz="0" w:space="0"/>
              <w:left w:val="single" w:color="000000" w:sz="4" w:space="0"/>
              <w:bottom w:val="single" w:color="000000" w:sz="4" w:space="0"/>
              <w:right w:val="single" w:color="000000" w:sz="4" w:space="0"/>
            </w:tcBorders>
          </w:tcPr>
          <w:p>
            <w:pPr>
              <w:pStyle w:val="10"/>
              <w:rPr>
                <w:rFonts w:ascii="Times New Roman"/>
                <w:sz w:val="20"/>
              </w:rPr>
            </w:pPr>
          </w:p>
        </w:tc>
        <w:tc>
          <w:tcPr>
            <w:tcW w:w="990" w:type="dxa"/>
            <w:tcBorders>
              <w:top w:val="double" w:color="000000" w:sz="0" w:space="0"/>
              <w:left w:val="single" w:color="000000" w:sz="4" w:space="0"/>
              <w:bottom w:val="single" w:color="000000" w:sz="4" w:space="0"/>
              <w:right w:val="single" w:color="000000" w:sz="4" w:space="0"/>
            </w:tcBorders>
          </w:tcPr>
          <w:p>
            <w:pPr>
              <w:pStyle w:val="10"/>
              <w:rPr>
                <w:rFonts w:ascii="Times New Roman"/>
                <w:sz w:val="20"/>
              </w:rPr>
            </w:pPr>
          </w:p>
        </w:tc>
        <w:tc>
          <w:tcPr>
            <w:tcW w:w="1276" w:type="dxa"/>
            <w:tcBorders>
              <w:top w:val="double" w:color="000000" w:sz="0" w:space="0"/>
              <w:left w:val="single" w:color="000000" w:sz="4" w:space="0"/>
              <w:bottom w:val="single" w:color="000000" w:sz="4" w:space="0"/>
              <w:right w:val="single" w:color="000000" w:sz="4" w:space="0"/>
            </w:tcBorders>
          </w:tcPr>
          <w:p>
            <w:pPr>
              <w:pStyle w:val="10"/>
              <w:rPr>
                <w:rFonts w:ascii="Times New Roman"/>
                <w:sz w:val="20"/>
              </w:rPr>
            </w:pPr>
          </w:p>
        </w:tc>
      </w:tr>
    </w:tbl>
    <w:p>
      <w:pPr>
        <w:pStyle w:val="3"/>
        <w:rPr>
          <w:sz w:val="26"/>
        </w:rPr>
      </w:pPr>
    </w:p>
    <w:p>
      <w:pPr>
        <w:pStyle w:val="3"/>
        <w:spacing w:before="217" w:line="276" w:lineRule="auto"/>
        <w:ind w:left="534" w:right="249"/>
      </w:pPr>
      <w:r>
        <w:rPr>
          <w:u w:val="single"/>
        </w:rPr>
        <w:t>Tabel 8.b) diisi oleh pengusul dari Program Studi pada program Magister</w:t>
      </w:r>
      <w:r>
        <w:t xml:space="preserve"> </w:t>
      </w:r>
      <w:r>
        <w:rPr>
          <w:u w:val="single"/>
        </w:rPr>
        <w:t>Terapan.</w:t>
      </w:r>
    </w:p>
    <w:p>
      <w:pPr>
        <w:pStyle w:val="3"/>
        <w:spacing w:before="5"/>
        <w:rPr>
          <w:sz w:val="19"/>
        </w:rPr>
      </w:pPr>
    </w:p>
    <w:p>
      <w:pPr>
        <w:pStyle w:val="3"/>
        <w:spacing w:before="92" w:line="276" w:lineRule="auto"/>
        <w:ind w:left="534" w:right="99"/>
        <w:jc w:val="both"/>
      </w:pPr>
      <w:r>
        <w:t>Tuliskan jumlah pagelaran/pameran/presentasi/publikasi ilmiah mahasiswa, yang dihasilkan secara mandiri atau bersama DTPS, dalam 3 tahun terakhir dengan mengikuti format Tabel 8.b) . Judul pagelaran/pameran/presentasi/ publikasi ilmiah harus relevan dengan bidang program studi.</w:t>
      </w:r>
    </w:p>
    <w:p>
      <w:pPr>
        <w:pStyle w:val="3"/>
        <w:spacing w:before="10"/>
        <w:rPr>
          <w:sz w:val="27"/>
        </w:rPr>
      </w:pPr>
    </w:p>
    <w:p>
      <w:pPr>
        <w:pStyle w:val="3"/>
        <w:spacing w:after="43"/>
        <w:ind w:left="534"/>
        <w:jc w:val="both"/>
      </w:pPr>
      <w:r>
        <w:t>Tabel 8.b) Pagelaran/pameran/presentasi/publikasi Ilmiah mahasiswa</w:t>
      </w:r>
    </w:p>
    <w:tbl>
      <w:tblPr>
        <w:tblStyle w:val="7"/>
        <w:tblW w:w="8503"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543"/>
        <w:gridCol w:w="993"/>
        <w:gridCol w:w="991"/>
        <w:gridCol w:w="99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710" w:type="dxa"/>
            <w:vMerge w:val="restart"/>
            <w:tcBorders>
              <w:bottom w:val="double" w:color="000000" w:sz="0" w:space="0"/>
            </w:tcBorders>
            <w:shd w:val="clear" w:color="auto" w:fill="CCCCCC"/>
          </w:tcPr>
          <w:p>
            <w:pPr>
              <w:pStyle w:val="10"/>
              <w:spacing w:before="134"/>
              <w:ind w:left="191"/>
              <w:rPr>
                <w:b/>
                <w:sz w:val="20"/>
              </w:rPr>
            </w:pPr>
            <w:r>
              <w:rPr>
                <w:b/>
                <w:sz w:val="20"/>
              </w:rPr>
              <w:t>No.</w:t>
            </w:r>
          </w:p>
        </w:tc>
        <w:tc>
          <w:tcPr>
            <w:tcW w:w="3543" w:type="dxa"/>
            <w:vMerge w:val="restart"/>
            <w:tcBorders>
              <w:bottom w:val="double" w:color="000000" w:sz="0" w:space="0"/>
            </w:tcBorders>
            <w:shd w:val="clear" w:color="auto" w:fill="CCCCCC"/>
          </w:tcPr>
          <w:p>
            <w:pPr>
              <w:pStyle w:val="10"/>
              <w:spacing w:before="134"/>
              <w:ind w:left="1493" w:right="1487"/>
              <w:jc w:val="center"/>
              <w:rPr>
                <w:b/>
                <w:sz w:val="20"/>
              </w:rPr>
            </w:pPr>
            <w:r>
              <w:rPr>
                <w:b/>
                <w:sz w:val="20"/>
              </w:rPr>
              <w:t>Jenis</w:t>
            </w:r>
          </w:p>
        </w:tc>
        <w:tc>
          <w:tcPr>
            <w:tcW w:w="2974" w:type="dxa"/>
            <w:gridSpan w:val="3"/>
            <w:shd w:val="clear" w:color="auto" w:fill="CCCCCC"/>
          </w:tcPr>
          <w:p>
            <w:pPr>
              <w:pStyle w:val="10"/>
              <w:spacing w:line="227" w:lineRule="exact"/>
              <w:ind w:left="845"/>
              <w:rPr>
                <w:b/>
                <w:sz w:val="20"/>
              </w:rPr>
            </w:pPr>
            <w:r>
              <w:rPr>
                <w:b/>
                <w:sz w:val="20"/>
              </w:rPr>
              <w:t>Jumlah Judul</w:t>
            </w:r>
          </w:p>
        </w:tc>
        <w:tc>
          <w:tcPr>
            <w:tcW w:w="1276" w:type="dxa"/>
            <w:vMerge w:val="restart"/>
            <w:tcBorders>
              <w:bottom w:val="double" w:color="000000" w:sz="0" w:space="0"/>
            </w:tcBorders>
            <w:shd w:val="clear" w:color="auto" w:fill="CCCCCC"/>
          </w:tcPr>
          <w:p>
            <w:pPr>
              <w:pStyle w:val="10"/>
              <w:spacing w:before="134"/>
              <w:ind w:left="291"/>
              <w:rPr>
                <w:b/>
                <w:sz w:val="20"/>
              </w:rPr>
            </w:pPr>
            <w:r>
              <w:rPr>
                <w:b/>
                <w:sz w:val="20"/>
              </w:rPr>
              <w:t>Jumlah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trPr>
        <w:tc>
          <w:tcPr>
            <w:tcW w:w="710" w:type="dxa"/>
            <w:vMerge w:val="continue"/>
            <w:tcBorders>
              <w:top w:val="nil"/>
              <w:bottom w:val="double" w:color="000000" w:sz="0" w:space="0"/>
            </w:tcBorders>
            <w:shd w:val="clear" w:color="auto" w:fill="CCCCCC"/>
          </w:tcPr>
          <w:p>
            <w:pPr>
              <w:rPr>
                <w:sz w:val="2"/>
                <w:szCs w:val="2"/>
              </w:rPr>
            </w:pPr>
          </w:p>
        </w:tc>
        <w:tc>
          <w:tcPr>
            <w:tcW w:w="3543" w:type="dxa"/>
            <w:vMerge w:val="continue"/>
            <w:tcBorders>
              <w:top w:val="nil"/>
              <w:bottom w:val="double" w:color="000000" w:sz="0" w:space="0"/>
            </w:tcBorders>
            <w:shd w:val="clear" w:color="auto" w:fill="CCCCCC"/>
          </w:tcPr>
          <w:p>
            <w:pPr>
              <w:rPr>
                <w:sz w:val="2"/>
                <w:szCs w:val="2"/>
              </w:rPr>
            </w:pPr>
          </w:p>
        </w:tc>
        <w:tc>
          <w:tcPr>
            <w:tcW w:w="993" w:type="dxa"/>
            <w:tcBorders>
              <w:bottom w:val="double" w:color="000000" w:sz="0" w:space="0"/>
            </w:tcBorders>
            <w:shd w:val="clear" w:color="auto" w:fill="CCCCCC"/>
          </w:tcPr>
          <w:p>
            <w:pPr>
              <w:pStyle w:val="10"/>
              <w:spacing w:line="217" w:lineRule="exact"/>
              <w:ind w:left="259" w:right="250"/>
              <w:jc w:val="center"/>
              <w:rPr>
                <w:b/>
                <w:sz w:val="20"/>
              </w:rPr>
            </w:pPr>
            <w:r>
              <w:rPr>
                <w:b/>
                <w:sz w:val="20"/>
              </w:rPr>
              <w:t>TS-2</w:t>
            </w:r>
          </w:p>
        </w:tc>
        <w:tc>
          <w:tcPr>
            <w:tcW w:w="991" w:type="dxa"/>
            <w:tcBorders>
              <w:bottom w:val="double" w:color="000000" w:sz="0" w:space="0"/>
            </w:tcBorders>
            <w:shd w:val="clear" w:color="auto" w:fill="CCCCCC"/>
          </w:tcPr>
          <w:p>
            <w:pPr>
              <w:pStyle w:val="10"/>
              <w:spacing w:line="217" w:lineRule="exact"/>
              <w:ind w:left="155" w:right="147"/>
              <w:jc w:val="center"/>
              <w:rPr>
                <w:b/>
                <w:sz w:val="20"/>
              </w:rPr>
            </w:pPr>
            <w:r>
              <w:rPr>
                <w:b/>
                <w:sz w:val="20"/>
              </w:rPr>
              <w:t>TS-1</w:t>
            </w:r>
          </w:p>
        </w:tc>
        <w:tc>
          <w:tcPr>
            <w:tcW w:w="990" w:type="dxa"/>
            <w:tcBorders>
              <w:bottom w:val="double" w:color="000000" w:sz="0" w:space="0"/>
            </w:tcBorders>
            <w:shd w:val="clear" w:color="auto" w:fill="CCCCCC"/>
          </w:tcPr>
          <w:p>
            <w:pPr>
              <w:pStyle w:val="10"/>
              <w:spacing w:line="217" w:lineRule="exact"/>
              <w:ind w:left="351" w:right="332"/>
              <w:jc w:val="center"/>
              <w:rPr>
                <w:b/>
                <w:sz w:val="20"/>
              </w:rPr>
            </w:pPr>
            <w:r>
              <w:rPr>
                <w:b/>
                <w:sz w:val="20"/>
              </w:rPr>
              <w:t>TS</w:t>
            </w:r>
          </w:p>
        </w:tc>
        <w:tc>
          <w:tcPr>
            <w:tcW w:w="1276" w:type="dxa"/>
            <w:vMerge w:val="continue"/>
            <w:tcBorders>
              <w:top w:val="nil"/>
              <w:bottom w:val="double" w:color="000000" w:sz="0" w:space="0"/>
            </w:tcBorders>
            <w:shd w:val="clear" w:color="auto" w:fill="CCCCCC"/>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10" w:type="dxa"/>
            <w:tcBorders>
              <w:top w:val="double" w:color="000000" w:sz="0" w:space="0"/>
            </w:tcBorders>
            <w:shd w:val="clear" w:color="auto" w:fill="CCCCCC"/>
          </w:tcPr>
          <w:p>
            <w:pPr>
              <w:pStyle w:val="10"/>
              <w:spacing w:line="182" w:lineRule="exact"/>
              <w:ind w:left="8"/>
              <w:jc w:val="center"/>
              <w:rPr>
                <w:sz w:val="16"/>
              </w:rPr>
            </w:pPr>
            <w:r>
              <w:rPr>
                <w:w w:val="100"/>
                <w:sz w:val="16"/>
              </w:rPr>
              <w:t>1</w:t>
            </w:r>
          </w:p>
        </w:tc>
        <w:tc>
          <w:tcPr>
            <w:tcW w:w="3543" w:type="dxa"/>
            <w:tcBorders>
              <w:top w:val="double" w:color="000000" w:sz="0" w:space="0"/>
            </w:tcBorders>
            <w:shd w:val="clear" w:color="auto" w:fill="CCCCCC"/>
          </w:tcPr>
          <w:p>
            <w:pPr>
              <w:pStyle w:val="10"/>
              <w:spacing w:line="182" w:lineRule="exact"/>
              <w:ind w:left="9"/>
              <w:jc w:val="center"/>
              <w:rPr>
                <w:sz w:val="16"/>
              </w:rPr>
            </w:pPr>
            <w:r>
              <w:rPr>
                <w:w w:val="100"/>
                <w:sz w:val="16"/>
              </w:rPr>
              <w:t>2</w:t>
            </w:r>
          </w:p>
        </w:tc>
        <w:tc>
          <w:tcPr>
            <w:tcW w:w="993" w:type="dxa"/>
            <w:tcBorders>
              <w:top w:val="double" w:color="000000" w:sz="0" w:space="0"/>
            </w:tcBorders>
            <w:shd w:val="clear" w:color="auto" w:fill="CCCCCC"/>
          </w:tcPr>
          <w:p>
            <w:pPr>
              <w:pStyle w:val="10"/>
              <w:spacing w:line="182" w:lineRule="exact"/>
              <w:ind w:left="10"/>
              <w:jc w:val="center"/>
              <w:rPr>
                <w:sz w:val="16"/>
              </w:rPr>
            </w:pPr>
            <w:r>
              <w:rPr>
                <w:w w:val="100"/>
                <w:sz w:val="16"/>
              </w:rPr>
              <w:t>3</w:t>
            </w:r>
          </w:p>
        </w:tc>
        <w:tc>
          <w:tcPr>
            <w:tcW w:w="991" w:type="dxa"/>
            <w:tcBorders>
              <w:top w:val="double" w:color="000000" w:sz="0" w:space="0"/>
            </w:tcBorders>
            <w:shd w:val="clear" w:color="auto" w:fill="CCCCCC"/>
          </w:tcPr>
          <w:p>
            <w:pPr>
              <w:pStyle w:val="10"/>
              <w:spacing w:line="182" w:lineRule="exact"/>
              <w:ind w:left="8"/>
              <w:jc w:val="center"/>
              <w:rPr>
                <w:sz w:val="16"/>
              </w:rPr>
            </w:pPr>
            <w:r>
              <w:rPr>
                <w:w w:val="100"/>
                <w:sz w:val="16"/>
              </w:rPr>
              <w:t>4</w:t>
            </w:r>
          </w:p>
        </w:tc>
        <w:tc>
          <w:tcPr>
            <w:tcW w:w="990" w:type="dxa"/>
            <w:tcBorders>
              <w:top w:val="double" w:color="000000" w:sz="0" w:space="0"/>
            </w:tcBorders>
            <w:shd w:val="clear" w:color="auto" w:fill="CCCCCC"/>
          </w:tcPr>
          <w:p>
            <w:pPr>
              <w:pStyle w:val="10"/>
              <w:spacing w:line="182" w:lineRule="exact"/>
              <w:ind w:left="15"/>
              <w:jc w:val="center"/>
              <w:rPr>
                <w:sz w:val="16"/>
              </w:rPr>
            </w:pPr>
            <w:r>
              <w:rPr>
                <w:w w:val="100"/>
                <w:sz w:val="16"/>
              </w:rPr>
              <w:t>5</w:t>
            </w:r>
          </w:p>
        </w:tc>
        <w:tc>
          <w:tcPr>
            <w:tcW w:w="1276" w:type="dxa"/>
            <w:tcBorders>
              <w:top w:val="double" w:color="000000" w:sz="0" w:space="0"/>
            </w:tcBorders>
            <w:shd w:val="clear" w:color="auto" w:fill="CCCCCC"/>
          </w:tcPr>
          <w:p>
            <w:pPr>
              <w:pStyle w:val="10"/>
              <w:spacing w:line="182" w:lineRule="exact"/>
              <w:ind w:left="15"/>
              <w:jc w:val="center"/>
              <w:rPr>
                <w:sz w:val="16"/>
              </w:rPr>
            </w:pPr>
            <w:r>
              <w:rPr>
                <w:w w:val="100"/>
                <w:sz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710" w:type="dxa"/>
          </w:tcPr>
          <w:p>
            <w:pPr>
              <w:pStyle w:val="10"/>
              <w:spacing w:before="131"/>
              <w:ind w:left="5"/>
              <w:jc w:val="center"/>
              <w:rPr>
                <w:sz w:val="20"/>
              </w:rPr>
            </w:pPr>
            <w:r>
              <w:rPr>
                <w:w w:val="99"/>
                <w:sz w:val="20"/>
              </w:rPr>
              <w:t>1</w:t>
            </w:r>
          </w:p>
        </w:tc>
        <w:tc>
          <w:tcPr>
            <w:tcW w:w="3543" w:type="dxa"/>
          </w:tcPr>
          <w:p>
            <w:pPr>
              <w:pStyle w:val="10"/>
              <w:spacing w:line="229" w:lineRule="exact"/>
              <w:ind w:left="105"/>
              <w:rPr>
                <w:sz w:val="20"/>
              </w:rPr>
            </w:pPr>
            <w:r>
              <w:rPr>
                <w:sz w:val="20"/>
              </w:rPr>
              <w:t>Publikasi di jurnal nasional tidak</w:t>
            </w:r>
          </w:p>
          <w:p>
            <w:pPr>
              <w:pStyle w:val="10"/>
              <w:spacing w:before="36"/>
              <w:ind w:left="105"/>
              <w:rPr>
                <w:sz w:val="20"/>
              </w:rPr>
            </w:pPr>
            <w:r>
              <w:rPr>
                <w:sz w:val="20"/>
              </w:rPr>
              <w:t>terakreditasi</w:t>
            </w:r>
          </w:p>
        </w:tc>
        <w:tc>
          <w:tcPr>
            <w:tcW w:w="993" w:type="dxa"/>
          </w:tcPr>
          <w:p>
            <w:pPr>
              <w:pStyle w:val="10"/>
              <w:rPr>
                <w:rFonts w:ascii="Times New Roman"/>
                <w:sz w:val="20"/>
              </w:rPr>
            </w:pPr>
          </w:p>
        </w:tc>
        <w:tc>
          <w:tcPr>
            <w:tcW w:w="991" w:type="dxa"/>
          </w:tcPr>
          <w:p>
            <w:pPr>
              <w:pStyle w:val="10"/>
              <w:rPr>
                <w:rFonts w:ascii="Times New Roman"/>
                <w:sz w:val="20"/>
              </w:rPr>
            </w:pPr>
          </w:p>
        </w:tc>
        <w:tc>
          <w:tcPr>
            <w:tcW w:w="990" w:type="dxa"/>
          </w:tcPr>
          <w:p>
            <w:pPr>
              <w:pStyle w:val="10"/>
              <w:rPr>
                <w:rFonts w:ascii="Times New Roman"/>
                <w:sz w:val="20"/>
              </w:rPr>
            </w:pPr>
          </w:p>
        </w:tc>
        <w:tc>
          <w:tcPr>
            <w:tcW w:w="1276" w:type="dxa"/>
          </w:tcPr>
          <w:p>
            <w:pPr>
              <w:pStyle w:val="10"/>
              <w:spacing w:line="229" w:lineRule="exact"/>
              <w:ind w:left="111"/>
              <w:rPr>
                <w:sz w:val="20"/>
              </w:rPr>
            </w:pPr>
            <w:r>
              <w:rPr>
                <w:position w:val="1"/>
                <w:sz w:val="20"/>
              </w:rPr>
              <w:t>N</w:t>
            </w:r>
            <w:r>
              <w:rPr>
                <w:sz w:val="13"/>
              </w:rPr>
              <w:t xml:space="preserve">A1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710" w:type="dxa"/>
          </w:tcPr>
          <w:p>
            <w:pPr>
              <w:pStyle w:val="10"/>
              <w:spacing w:before="131"/>
              <w:ind w:left="5"/>
              <w:jc w:val="center"/>
              <w:rPr>
                <w:sz w:val="20"/>
              </w:rPr>
            </w:pPr>
            <w:r>
              <w:rPr>
                <w:w w:val="99"/>
                <w:sz w:val="20"/>
              </w:rPr>
              <w:t>2</w:t>
            </w:r>
          </w:p>
        </w:tc>
        <w:tc>
          <w:tcPr>
            <w:tcW w:w="3543" w:type="dxa"/>
          </w:tcPr>
          <w:p>
            <w:pPr>
              <w:pStyle w:val="10"/>
              <w:spacing w:line="229" w:lineRule="exact"/>
              <w:ind w:left="105"/>
              <w:rPr>
                <w:sz w:val="20"/>
              </w:rPr>
            </w:pPr>
            <w:r>
              <w:rPr>
                <w:sz w:val="20"/>
              </w:rPr>
              <w:t>Publikasi di jurnal nasional</w:t>
            </w:r>
          </w:p>
          <w:p>
            <w:pPr>
              <w:pStyle w:val="10"/>
              <w:spacing w:before="34"/>
              <w:ind w:left="105"/>
              <w:rPr>
                <w:sz w:val="20"/>
              </w:rPr>
            </w:pPr>
            <w:r>
              <w:rPr>
                <w:sz w:val="20"/>
              </w:rPr>
              <w:t>terakreditasi</w:t>
            </w:r>
          </w:p>
        </w:tc>
        <w:tc>
          <w:tcPr>
            <w:tcW w:w="993" w:type="dxa"/>
          </w:tcPr>
          <w:p>
            <w:pPr>
              <w:pStyle w:val="10"/>
              <w:rPr>
                <w:rFonts w:ascii="Times New Roman"/>
                <w:sz w:val="20"/>
              </w:rPr>
            </w:pPr>
          </w:p>
        </w:tc>
        <w:tc>
          <w:tcPr>
            <w:tcW w:w="991" w:type="dxa"/>
          </w:tcPr>
          <w:p>
            <w:pPr>
              <w:pStyle w:val="10"/>
              <w:rPr>
                <w:rFonts w:ascii="Times New Roman"/>
                <w:sz w:val="20"/>
              </w:rPr>
            </w:pPr>
          </w:p>
        </w:tc>
        <w:tc>
          <w:tcPr>
            <w:tcW w:w="990" w:type="dxa"/>
          </w:tcPr>
          <w:p>
            <w:pPr>
              <w:pStyle w:val="10"/>
              <w:rPr>
                <w:rFonts w:ascii="Times New Roman"/>
                <w:sz w:val="20"/>
              </w:rPr>
            </w:pPr>
          </w:p>
        </w:tc>
        <w:tc>
          <w:tcPr>
            <w:tcW w:w="1276" w:type="dxa"/>
          </w:tcPr>
          <w:p>
            <w:pPr>
              <w:pStyle w:val="10"/>
              <w:spacing w:line="229" w:lineRule="exact"/>
              <w:ind w:left="111"/>
              <w:rPr>
                <w:sz w:val="20"/>
              </w:rPr>
            </w:pPr>
            <w:r>
              <w:rPr>
                <w:position w:val="1"/>
                <w:sz w:val="20"/>
              </w:rPr>
              <w:t>N</w:t>
            </w:r>
            <w:r>
              <w:rPr>
                <w:sz w:val="13"/>
              </w:rPr>
              <w:t xml:space="preserve">A2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710" w:type="dxa"/>
          </w:tcPr>
          <w:p>
            <w:pPr>
              <w:pStyle w:val="10"/>
              <w:ind w:left="5"/>
              <w:jc w:val="center"/>
              <w:rPr>
                <w:sz w:val="20"/>
              </w:rPr>
            </w:pPr>
            <w:r>
              <w:rPr>
                <w:w w:val="99"/>
                <w:sz w:val="20"/>
              </w:rPr>
              <w:t>3</w:t>
            </w:r>
          </w:p>
        </w:tc>
        <w:tc>
          <w:tcPr>
            <w:tcW w:w="3543" w:type="dxa"/>
          </w:tcPr>
          <w:p>
            <w:pPr>
              <w:pStyle w:val="10"/>
              <w:ind w:left="105"/>
              <w:rPr>
                <w:sz w:val="20"/>
              </w:rPr>
            </w:pPr>
            <w:r>
              <w:rPr>
                <w:sz w:val="20"/>
              </w:rPr>
              <w:t>Publikasi di jurnal internasional</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 xml:space="preserve">A3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710" w:type="dxa"/>
          </w:tcPr>
          <w:p>
            <w:pPr>
              <w:pStyle w:val="10"/>
              <w:spacing w:before="131"/>
              <w:ind w:left="5"/>
              <w:jc w:val="center"/>
              <w:rPr>
                <w:sz w:val="20"/>
              </w:rPr>
            </w:pPr>
            <w:r>
              <w:rPr>
                <w:w w:val="99"/>
                <w:sz w:val="20"/>
              </w:rPr>
              <w:t>4</w:t>
            </w:r>
          </w:p>
        </w:tc>
        <w:tc>
          <w:tcPr>
            <w:tcW w:w="3543" w:type="dxa"/>
          </w:tcPr>
          <w:p>
            <w:pPr>
              <w:pStyle w:val="10"/>
              <w:spacing w:line="229" w:lineRule="exact"/>
              <w:ind w:left="105"/>
              <w:rPr>
                <w:sz w:val="20"/>
              </w:rPr>
            </w:pPr>
            <w:r>
              <w:rPr>
                <w:sz w:val="20"/>
              </w:rPr>
              <w:t>Publikasi di jurnal internasional</w:t>
            </w:r>
          </w:p>
          <w:p>
            <w:pPr>
              <w:pStyle w:val="10"/>
              <w:spacing w:before="34"/>
              <w:ind w:left="105"/>
              <w:rPr>
                <w:sz w:val="20"/>
              </w:rPr>
            </w:pPr>
            <w:r>
              <w:rPr>
                <w:sz w:val="20"/>
              </w:rPr>
              <w:t>bereputasi</w:t>
            </w:r>
          </w:p>
        </w:tc>
        <w:tc>
          <w:tcPr>
            <w:tcW w:w="993" w:type="dxa"/>
          </w:tcPr>
          <w:p>
            <w:pPr>
              <w:pStyle w:val="10"/>
              <w:rPr>
                <w:rFonts w:ascii="Times New Roman"/>
                <w:sz w:val="20"/>
              </w:rPr>
            </w:pPr>
          </w:p>
        </w:tc>
        <w:tc>
          <w:tcPr>
            <w:tcW w:w="991" w:type="dxa"/>
          </w:tcPr>
          <w:p>
            <w:pPr>
              <w:pStyle w:val="10"/>
              <w:rPr>
                <w:rFonts w:ascii="Times New Roman"/>
                <w:sz w:val="20"/>
              </w:rPr>
            </w:pPr>
          </w:p>
        </w:tc>
        <w:tc>
          <w:tcPr>
            <w:tcW w:w="990" w:type="dxa"/>
          </w:tcPr>
          <w:p>
            <w:pPr>
              <w:pStyle w:val="10"/>
              <w:rPr>
                <w:rFonts w:ascii="Times New Roman"/>
                <w:sz w:val="20"/>
              </w:rPr>
            </w:pPr>
          </w:p>
        </w:tc>
        <w:tc>
          <w:tcPr>
            <w:tcW w:w="1276" w:type="dxa"/>
          </w:tcPr>
          <w:p>
            <w:pPr>
              <w:pStyle w:val="10"/>
              <w:spacing w:line="229" w:lineRule="exact"/>
              <w:ind w:left="111"/>
              <w:rPr>
                <w:sz w:val="20"/>
              </w:rPr>
            </w:pPr>
            <w:r>
              <w:rPr>
                <w:position w:val="1"/>
                <w:sz w:val="20"/>
              </w:rPr>
              <w:t>N</w:t>
            </w:r>
            <w:r>
              <w:rPr>
                <w:sz w:val="13"/>
              </w:rPr>
              <w:t>A4</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710" w:type="dxa"/>
          </w:tcPr>
          <w:p>
            <w:pPr>
              <w:pStyle w:val="10"/>
              <w:spacing w:line="229" w:lineRule="exact"/>
              <w:ind w:left="5"/>
              <w:jc w:val="center"/>
              <w:rPr>
                <w:sz w:val="20"/>
              </w:rPr>
            </w:pPr>
            <w:r>
              <w:rPr>
                <w:w w:val="99"/>
                <w:sz w:val="20"/>
              </w:rPr>
              <w:t>5</w:t>
            </w:r>
          </w:p>
        </w:tc>
        <w:tc>
          <w:tcPr>
            <w:tcW w:w="3543" w:type="dxa"/>
          </w:tcPr>
          <w:p>
            <w:pPr>
              <w:pStyle w:val="10"/>
              <w:spacing w:line="229" w:lineRule="exact"/>
              <w:ind w:left="105"/>
              <w:rPr>
                <w:sz w:val="20"/>
              </w:rPr>
            </w:pPr>
            <w:r>
              <w:rPr>
                <w:sz w:val="20"/>
              </w:rPr>
              <w:t>Publikasi di seminar</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 xml:space="preserve">B1 </w:t>
            </w:r>
            <w:r>
              <w:rPr>
                <w:position w:val="1"/>
                <w:sz w:val="20"/>
              </w:rPr>
              <w:t>=</w:t>
            </w:r>
          </w:p>
        </w:tc>
      </w:tr>
    </w:tbl>
    <w:p>
      <w:pPr>
        <w:spacing w:after="0" w:line="229" w:lineRule="exact"/>
        <w:rPr>
          <w:sz w:val="20"/>
        </w:rPr>
        <w:sectPr>
          <w:pgSz w:w="11910" w:h="16840"/>
          <w:pgMar w:top="1580" w:right="1140" w:bottom="940" w:left="1480" w:header="0" w:footer="736" w:gutter="0"/>
        </w:sectPr>
      </w:pPr>
    </w:p>
    <w:p>
      <w:pPr>
        <w:pStyle w:val="3"/>
        <w:spacing w:before="4" w:after="1"/>
        <w:rPr>
          <w:sz w:val="9"/>
        </w:rPr>
      </w:pPr>
    </w:p>
    <w:tbl>
      <w:tblPr>
        <w:tblStyle w:val="7"/>
        <w:tblW w:w="8503"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543"/>
        <w:gridCol w:w="993"/>
        <w:gridCol w:w="991"/>
        <w:gridCol w:w="99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710" w:type="dxa"/>
            <w:vMerge w:val="restart"/>
            <w:tcBorders>
              <w:bottom w:val="double" w:color="000000" w:sz="0" w:space="0"/>
            </w:tcBorders>
            <w:shd w:val="clear" w:color="auto" w:fill="CCCCCC"/>
          </w:tcPr>
          <w:p>
            <w:pPr>
              <w:pStyle w:val="10"/>
              <w:spacing w:before="134"/>
              <w:ind w:left="191"/>
              <w:rPr>
                <w:b/>
                <w:sz w:val="20"/>
              </w:rPr>
            </w:pPr>
            <w:r>
              <w:rPr>
                <w:b/>
                <w:sz w:val="20"/>
              </w:rPr>
              <w:t>No.</w:t>
            </w:r>
          </w:p>
        </w:tc>
        <w:tc>
          <w:tcPr>
            <w:tcW w:w="3543" w:type="dxa"/>
            <w:vMerge w:val="restart"/>
            <w:tcBorders>
              <w:bottom w:val="double" w:color="000000" w:sz="0" w:space="0"/>
            </w:tcBorders>
            <w:shd w:val="clear" w:color="auto" w:fill="CCCCCC"/>
          </w:tcPr>
          <w:p>
            <w:pPr>
              <w:pStyle w:val="10"/>
              <w:spacing w:before="134"/>
              <w:ind w:left="1493" w:right="1487"/>
              <w:jc w:val="center"/>
              <w:rPr>
                <w:b/>
                <w:sz w:val="20"/>
              </w:rPr>
            </w:pPr>
            <w:r>
              <w:rPr>
                <w:b/>
                <w:sz w:val="20"/>
              </w:rPr>
              <w:t>Jenis</w:t>
            </w:r>
          </w:p>
        </w:tc>
        <w:tc>
          <w:tcPr>
            <w:tcW w:w="2974" w:type="dxa"/>
            <w:gridSpan w:val="3"/>
            <w:shd w:val="clear" w:color="auto" w:fill="CCCCCC"/>
          </w:tcPr>
          <w:p>
            <w:pPr>
              <w:pStyle w:val="10"/>
              <w:spacing w:line="227" w:lineRule="exact"/>
              <w:ind w:left="845"/>
              <w:rPr>
                <w:b/>
                <w:sz w:val="20"/>
              </w:rPr>
            </w:pPr>
            <w:r>
              <w:rPr>
                <w:b/>
                <w:sz w:val="20"/>
              </w:rPr>
              <w:t>Jumlah Judul</w:t>
            </w:r>
          </w:p>
        </w:tc>
        <w:tc>
          <w:tcPr>
            <w:tcW w:w="1276" w:type="dxa"/>
            <w:vMerge w:val="restart"/>
            <w:tcBorders>
              <w:bottom w:val="double" w:color="000000" w:sz="0" w:space="0"/>
            </w:tcBorders>
            <w:shd w:val="clear" w:color="auto" w:fill="CCCCCC"/>
          </w:tcPr>
          <w:p>
            <w:pPr>
              <w:pStyle w:val="10"/>
              <w:spacing w:before="134"/>
              <w:ind w:left="291"/>
              <w:rPr>
                <w:b/>
                <w:sz w:val="20"/>
              </w:rPr>
            </w:pPr>
            <w:r>
              <w:rPr>
                <w:b/>
                <w:sz w:val="20"/>
              </w:rPr>
              <w:t>Jumlah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710" w:type="dxa"/>
            <w:vMerge w:val="continue"/>
            <w:tcBorders>
              <w:top w:val="nil"/>
              <w:bottom w:val="double" w:color="000000" w:sz="0" w:space="0"/>
            </w:tcBorders>
            <w:shd w:val="clear" w:color="auto" w:fill="CCCCCC"/>
          </w:tcPr>
          <w:p>
            <w:pPr>
              <w:rPr>
                <w:sz w:val="2"/>
                <w:szCs w:val="2"/>
              </w:rPr>
            </w:pPr>
          </w:p>
        </w:tc>
        <w:tc>
          <w:tcPr>
            <w:tcW w:w="3543" w:type="dxa"/>
            <w:vMerge w:val="continue"/>
            <w:tcBorders>
              <w:top w:val="nil"/>
              <w:bottom w:val="double" w:color="000000" w:sz="0" w:space="0"/>
            </w:tcBorders>
            <w:shd w:val="clear" w:color="auto" w:fill="CCCCCC"/>
          </w:tcPr>
          <w:p>
            <w:pPr>
              <w:rPr>
                <w:sz w:val="2"/>
                <w:szCs w:val="2"/>
              </w:rPr>
            </w:pPr>
          </w:p>
        </w:tc>
        <w:tc>
          <w:tcPr>
            <w:tcW w:w="993" w:type="dxa"/>
            <w:tcBorders>
              <w:bottom w:val="double" w:color="000000" w:sz="0" w:space="0"/>
            </w:tcBorders>
            <w:shd w:val="clear" w:color="auto" w:fill="CCCCCC"/>
          </w:tcPr>
          <w:p>
            <w:pPr>
              <w:pStyle w:val="10"/>
              <w:spacing w:line="217" w:lineRule="exact"/>
              <w:ind w:left="259" w:right="250"/>
              <w:jc w:val="center"/>
              <w:rPr>
                <w:b/>
                <w:sz w:val="20"/>
              </w:rPr>
            </w:pPr>
            <w:r>
              <w:rPr>
                <w:b/>
                <w:sz w:val="20"/>
              </w:rPr>
              <w:t>TS-2</w:t>
            </w:r>
          </w:p>
        </w:tc>
        <w:tc>
          <w:tcPr>
            <w:tcW w:w="991" w:type="dxa"/>
            <w:tcBorders>
              <w:bottom w:val="double" w:color="000000" w:sz="0" w:space="0"/>
            </w:tcBorders>
            <w:shd w:val="clear" w:color="auto" w:fill="CCCCCC"/>
          </w:tcPr>
          <w:p>
            <w:pPr>
              <w:pStyle w:val="10"/>
              <w:spacing w:line="217" w:lineRule="exact"/>
              <w:ind w:left="155" w:right="147"/>
              <w:jc w:val="center"/>
              <w:rPr>
                <w:b/>
                <w:sz w:val="20"/>
              </w:rPr>
            </w:pPr>
            <w:r>
              <w:rPr>
                <w:b/>
                <w:sz w:val="20"/>
              </w:rPr>
              <w:t>TS-1</w:t>
            </w:r>
          </w:p>
        </w:tc>
        <w:tc>
          <w:tcPr>
            <w:tcW w:w="990" w:type="dxa"/>
            <w:tcBorders>
              <w:bottom w:val="double" w:color="000000" w:sz="0" w:space="0"/>
            </w:tcBorders>
            <w:shd w:val="clear" w:color="auto" w:fill="CCCCCC"/>
          </w:tcPr>
          <w:p>
            <w:pPr>
              <w:pStyle w:val="10"/>
              <w:spacing w:line="217" w:lineRule="exact"/>
              <w:ind w:left="351" w:right="332"/>
              <w:jc w:val="center"/>
              <w:rPr>
                <w:b/>
                <w:sz w:val="20"/>
              </w:rPr>
            </w:pPr>
            <w:r>
              <w:rPr>
                <w:b/>
                <w:sz w:val="20"/>
              </w:rPr>
              <w:t>TS</w:t>
            </w:r>
          </w:p>
        </w:tc>
        <w:tc>
          <w:tcPr>
            <w:tcW w:w="1276" w:type="dxa"/>
            <w:vMerge w:val="continue"/>
            <w:tcBorders>
              <w:top w:val="nil"/>
              <w:bottom w:val="double" w:color="000000" w:sz="0" w:space="0"/>
            </w:tcBorders>
            <w:shd w:val="clear" w:color="auto" w:fill="CCCCCC"/>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710" w:type="dxa"/>
            <w:tcBorders>
              <w:top w:val="double" w:color="000000" w:sz="0" w:space="0"/>
            </w:tcBorders>
            <w:shd w:val="clear" w:color="auto" w:fill="CCCCCC"/>
          </w:tcPr>
          <w:p>
            <w:pPr>
              <w:pStyle w:val="10"/>
              <w:ind w:left="8"/>
              <w:jc w:val="center"/>
              <w:rPr>
                <w:sz w:val="16"/>
              </w:rPr>
            </w:pPr>
            <w:r>
              <w:rPr>
                <w:w w:val="100"/>
                <w:sz w:val="16"/>
              </w:rPr>
              <w:t>1</w:t>
            </w:r>
          </w:p>
        </w:tc>
        <w:tc>
          <w:tcPr>
            <w:tcW w:w="3543" w:type="dxa"/>
            <w:tcBorders>
              <w:top w:val="double" w:color="000000" w:sz="0" w:space="0"/>
            </w:tcBorders>
            <w:shd w:val="clear" w:color="auto" w:fill="CCCCCC"/>
          </w:tcPr>
          <w:p>
            <w:pPr>
              <w:pStyle w:val="10"/>
              <w:ind w:left="9"/>
              <w:jc w:val="center"/>
              <w:rPr>
                <w:sz w:val="16"/>
              </w:rPr>
            </w:pPr>
            <w:r>
              <w:rPr>
                <w:w w:val="100"/>
                <w:sz w:val="16"/>
              </w:rPr>
              <w:t>2</w:t>
            </w:r>
          </w:p>
        </w:tc>
        <w:tc>
          <w:tcPr>
            <w:tcW w:w="993" w:type="dxa"/>
            <w:tcBorders>
              <w:top w:val="double" w:color="000000" w:sz="0" w:space="0"/>
            </w:tcBorders>
            <w:shd w:val="clear" w:color="auto" w:fill="CCCCCC"/>
          </w:tcPr>
          <w:p>
            <w:pPr>
              <w:pStyle w:val="10"/>
              <w:ind w:left="10"/>
              <w:jc w:val="center"/>
              <w:rPr>
                <w:sz w:val="16"/>
              </w:rPr>
            </w:pPr>
            <w:r>
              <w:rPr>
                <w:w w:val="100"/>
                <w:sz w:val="16"/>
              </w:rPr>
              <w:t>3</w:t>
            </w:r>
          </w:p>
        </w:tc>
        <w:tc>
          <w:tcPr>
            <w:tcW w:w="991" w:type="dxa"/>
            <w:tcBorders>
              <w:top w:val="double" w:color="000000" w:sz="0" w:space="0"/>
            </w:tcBorders>
            <w:shd w:val="clear" w:color="auto" w:fill="CCCCCC"/>
          </w:tcPr>
          <w:p>
            <w:pPr>
              <w:pStyle w:val="10"/>
              <w:ind w:left="8"/>
              <w:jc w:val="center"/>
              <w:rPr>
                <w:sz w:val="16"/>
              </w:rPr>
            </w:pPr>
            <w:r>
              <w:rPr>
                <w:w w:val="100"/>
                <w:sz w:val="16"/>
              </w:rPr>
              <w:t>4</w:t>
            </w:r>
          </w:p>
        </w:tc>
        <w:tc>
          <w:tcPr>
            <w:tcW w:w="990" w:type="dxa"/>
            <w:tcBorders>
              <w:top w:val="double" w:color="000000" w:sz="0" w:space="0"/>
            </w:tcBorders>
            <w:shd w:val="clear" w:color="auto" w:fill="CCCCCC"/>
          </w:tcPr>
          <w:p>
            <w:pPr>
              <w:pStyle w:val="10"/>
              <w:ind w:left="15"/>
              <w:jc w:val="center"/>
              <w:rPr>
                <w:sz w:val="16"/>
              </w:rPr>
            </w:pPr>
            <w:r>
              <w:rPr>
                <w:w w:val="100"/>
                <w:sz w:val="16"/>
              </w:rPr>
              <w:t>5</w:t>
            </w:r>
          </w:p>
        </w:tc>
        <w:tc>
          <w:tcPr>
            <w:tcW w:w="1276" w:type="dxa"/>
            <w:tcBorders>
              <w:top w:val="double" w:color="000000" w:sz="0" w:space="0"/>
            </w:tcBorders>
            <w:shd w:val="clear" w:color="auto" w:fill="CCCCCC"/>
          </w:tcPr>
          <w:p>
            <w:pPr>
              <w:pStyle w:val="10"/>
              <w:ind w:left="15"/>
              <w:jc w:val="center"/>
              <w:rPr>
                <w:sz w:val="16"/>
              </w:rPr>
            </w:pPr>
            <w:r>
              <w:rPr>
                <w:w w:val="100"/>
                <w:sz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710" w:type="dxa"/>
          </w:tcPr>
          <w:p>
            <w:pPr>
              <w:pStyle w:val="10"/>
              <w:rPr>
                <w:rFonts w:ascii="Times New Roman"/>
                <w:sz w:val="18"/>
              </w:rPr>
            </w:pPr>
          </w:p>
        </w:tc>
        <w:tc>
          <w:tcPr>
            <w:tcW w:w="3543" w:type="dxa"/>
          </w:tcPr>
          <w:p>
            <w:pPr>
              <w:pStyle w:val="10"/>
              <w:spacing w:line="229" w:lineRule="exact"/>
              <w:ind w:left="105"/>
              <w:rPr>
                <w:sz w:val="20"/>
              </w:rPr>
            </w:pPr>
            <w:r>
              <w:rPr>
                <w:sz w:val="20"/>
              </w:rPr>
              <w:t>wilayah/lokal/perguruan tinggi</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710" w:type="dxa"/>
          </w:tcPr>
          <w:p>
            <w:pPr>
              <w:pStyle w:val="10"/>
              <w:spacing w:line="229" w:lineRule="exact"/>
              <w:ind w:left="5"/>
              <w:jc w:val="center"/>
              <w:rPr>
                <w:sz w:val="20"/>
              </w:rPr>
            </w:pPr>
            <w:r>
              <w:rPr>
                <w:w w:val="99"/>
                <w:sz w:val="20"/>
              </w:rPr>
              <w:t>6</w:t>
            </w:r>
          </w:p>
        </w:tc>
        <w:tc>
          <w:tcPr>
            <w:tcW w:w="3543" w:type="dxa"/>
          </w:tcPr>
          <w:p>
            <w:pPr>
              <w:pStyle w:val="10"/>
              <w:spacing w:line="229" w:lineRule="exact"/>
              <w:ind w:left="105"/>
              <w:rPr>
                <w:sz w:val="20"/>
              </w:rPr>
            </w:pPr>
            <w:r>
              <w:rPr>
                <w:sz w:val="20"/>
              </w:rPr>
              <w:t>Publikasi di seminar nasional</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 xml:space="preserve">B2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710" w:type="dxa"/>
          </w:tcPr>
          <w:p>
            <w:pPr>
              <w:pStyle w:val="10"/>
              <w:spacing w:line="229" w:lineRule="exact"/>
              <w:ind w:left="5"/>
              <w:jc w:val="center"/>
              <w:rPr>
                <w:sz w:val="20"/>
              </w:rPr>
            </w:pPr>
            <w:r>
              <w:rPr>
                <w:w w:val="99"/>
                <w:sz w:val="20"/>
              </w:rPr>
              <w:t>7</w:t>
            </w:r>
          </w:p>
        </w:tc>
        <w:tc>
          <w:tcPr>
            <w:tcW w:w="3543" w:type="dxa"/>
          </w:tcPr>
          <w:p>
            <w:pPr>
              <w:pStyle w:val="10"/>
              <w:spacing w:line="229" w:lineRule="exact"/>
              <w:ind w:left="105"/>
              <w:rPr>
                <w:sz w:val="20"/>
              </w:rPr>
            </w:pPr>
            <w:r>
              <w:rPr>
                <w:sz w:val="20"/>
              </w:rPr>
              <w:t>Publikasi di seminar internasional</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B3</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710" w:type="dxa"/>
          </w:tcPr>
          <w:p>
            <w:pPr>
              <w:pStyle w:val="10"/>
              <w:spacing w:before="134"/>
              <w:ind w:left="5"/>
              <w:jc w:val="center"/>
              <w:rPr>
                <w:sz w:val="20"/>
              </w:rPr>
            </w:pPr>
            <w:r>
              <w:rPr>
                <w:w w:val="99"/>
                <w:sz w:val="20"/>
              </w:rPr>
              <w:t>8</w:t>
            </w:r>
          </w:p>
        </w:tc>
        <w:tc>
          <w:tcPr>
            <w:tcW w:w="3543" w:type="dxa"/>
          </w:tcPr>
          <w:p>
            <w:pPr>
              <w:pStyle w:val="10"/>
              <w:spacing w:line="229" w:lineRule="exact"/>
              <w:ind w:left="105"/>
              <w:rPr>
                <w:sz w:val="20"/>
              </w:rPr>
            </w:pPr>
            <w:r>
              <w:rPr>
                <w:sz w:val="20"/>
              </w:rPr>
              <w:t>Pagelaran/pameran/presentasi</w:t>
            </w:r>
          </w:p>
          <w:p>
            <w:pPr>
              <w:pStyle w:val="10"/>
              <w:spacing w:before="36"/>
              <w:ind w:left="105"/>
              <w:rPr>
                <w:sz w:val="20"/>
              </w:rPr>
            </w:pPr>
            <w:r>
              <w:rPr>
                <w:sz w:val="20"/>
              </w:rPr>
              <w:t>dalam forum di tingkat wilayah</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 xml:space="preserve">C1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710" w:type="dxa"/>
          </w:tcPr>
          <w:p>
            <w:pPr>
              <w:pStyle w:val="10"/>
              <w:spacing w:before="131"/>
              <w:ind w:left="5"/>
              <w:jc w:val="center"/>
              <w:rPr>
                <w:sz w:val="20"/>
              </w:rPr>
            </w:pPr>
            <w:r>
              <w:rPr>
                <w:w w:val="99"/>
                <w:sz w:val="20"/>
              </w:rPr>
              <w:t>9</w:t>
            </w:r>
          </w:p>
        </w:tc>
        <w:tc>
          <w:tcPr>
            <w:tcW w:w="3543" w:type="dxa"/>
          </w:tcPr>
          <w:p>
            <w:pPr>
              <w:pStyle w:val="10"/>
              <w:spacing w:line="229" w:lineRule="exact"/>
              <w:ind w:left="105"/>
              <w:rPr>
                <w:sz w:val="20"/>
              </w:rPr>
            </w:pPr>
            <w:r>
              <w:rPr>
                <w:sz w:val="20"/>
              </w:rPr>
              <w:t>Pagelaran/pameran/presentasi</w:t>
            </w:r>
          </w:p>
          <w:p>
            <w:pPr>
              <w:pStyle w:val="10"/>
              <w:spacing w:before="34"/>
              <w:ind w:left="105"/>
              <w:rPr>
                <w:sz w:val="20"/>
              </w:rPr>
            </w:pPr>
            <w:r>
              <w:rPr>
                <w:sz w:val="20"/>
              </w:rPr>
              <w:t>dalam forum di tingkat</w:t>
            </w:r>
            <w:r>
              <w:rPr>
                <w:spacing w:val="-6"/>
                <w:sz w:val="20"/>
              </w:rPr>
              <w:t xml:space="preserve"> </w:t>
            </w:r>
            <w:r>
              <w:rPr>
                <w:sz w:val="20"/>
              </w:rPr>
              <w:t>nasional</w:t>
            </w:r>
          </w:p>
        </w:tc>
        <w:tc>
          <w:tcPr>
            <w:tcW w:w="993" w:type="dxa"/>
          </w:tcPr>
          <w:p>
            <w:pPr>
              <w:pStyle w:val="10"/>
              <w:rPr>
                <w:rFonts w:ascii="Times New Roman"/>
                <w:sz w:val="18"/>
              </w:rPr>
            </w:pPr>
          </w:p>
        </w:tc>
        <w:tc>
          <w:tcPr>
            <w:tcW w:w="991" w:type="dxa"/>
          </w:tcPr>
          <w:p>
            <w:pPr>
              <w:pStyle w:val="10"/>
              <w:rPr>
                <w:rFonts w:ascii="Times New Roman"/>
                <w:sz w:val="18"/>
              </w:rPr>
            </w:pPr>
          </w:p>
        </w:tc>
        <w:tc>
          <w:tcPr>
            <w:tcW w:w="990" w:type="dxa"/>
          </w:tcPr>
          <w:p>
            <w:pPr>
              <w:pStyle w:val="10"/>
              <w:rPr>
                <w:rFonts w:ascii="Times New Roman"/>
                <w:sz w:val="18"/>
              </w:rPr>
            </w:pPr>
          </w:p>
        </w:tc>
        <w:tc>
          <w:tcPr>
            <w:tcW w:w="1276" w:type="dxa"/>
          </w:tcPr>
          <w:p>
            <w:pPr>
              <w:pStyle w:val="10"/>
              <w:spacing w:line="229" w:lineRule="exact"/>
              <w:ind w:left="111"/>
              <w:rPr>
                <w:sz w:val="20"/>
              </w:rPr>
            </w:pPr>
            <w:r>
              <w:rPr>
                <w:position w:val="1"/>
                <w:sz w:val="20"/>
              </w:rPr>
              <w:t>N</w:t>
            </w:r>
            <w:r>
              <w:rPr>
                <w:sz w:val="13"/>
              </w:rPr>
              <w:t xml:space="preserve">C2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710" w:type="dxa"/>
            <w:tcBorders>
              <w:bottom w:val="double" w:color="000000" w:sz="0" w:space="0"/>
            </w:tcBorders>
          </w:tcPr>
          <w:p>
            <w:pPr>
              <w:pStyle w:val="10"/>
              <w:spacing w:before="134"/>
              <w:ind w:left="221" w:right="216"/>
              <w:jc w:val="center"/>
              <w:rPr>
                <w:sz w:val="20"/>
              </w:rPr>
            </w:pPr>
            <w:r>
              <w:rPr>
                <w:sz w:val="20"/>
              </w:rPr>
              <w:t>10</w:t>
            </w:r>
          </w:p>
        </w:tc>
        <w:tc>
          <w:tcPr>
            <w:tcW w:w="3543" w:type="dxa"/>
            <w:tcBorders>
              <w:bottom w:val="double" w:color="000000" w:sz="0" w:space="0"/>
            </w:tcBorders>
          </w:tcPr>
          <w:p>
            <w:pPr>
              <w:pStyle w:val="10"/>
              <w:spacing w:before="2"/>
              <w:ind w:left="105"/>
              <w:rPr>
                <w:sz w:val="20"/>
              </w:rPr>
            </w:pPr>
            <w:r>
              <w:rPr>
                <w:sz w:val="20"/>
              </w:rPr>
              <w:t>Pagelaran/pameran/presentasi</w:t>
            </w:r>
          </w:p>
          <w:p>
            <w:pPr>
              <w:pStyle w:val="10"/>
              <w:spacing w:before="34"/>
              <w:ind w:left="105"/>
              <w:rPr>
                <w:sz w:val="20"/>
              </w:rPr>
            </w:pPr>
            <w:r>
              <w:rPr>
                <w:sz w:val="20"/>
              </w:rPr>
              <w:t>dalam forum di tingkat internasional</w:t>
            </w:r>
          </w:p>
        </w:tc>
        <w:tc>
          <w:tcPr>
            <w:tcW w:w="993" w:type="dxa"/>
            <w:tcBorders>
              <w:bottom w:val="double" w:color="000000" w:sz="0" w:space="0"/>
            </w:tcBorders>
          </w:tcPr>
          <w:p>
            <w:pPr>
              <w:pStyle w:val="10"/>
              <w:rPr>
                <w:rFonts w:ascii="Times New Roman"/>
                <w:sz w:val="18"/>
              </w:rPr>
            </w:pPr>
          </w:p>
        </w:tc>
        <w:tc>
          <w:tcPr>
            <w:tcW w:w="991" w:type="dxa"/>
            <w:tcBorders>
              <w:bottom w:val="double" w:color="000000" w:sz="0" w:space="0"/>
            </w:tcBorders>
          </w:tcPr>
          <w:p>
            <w:pPr>
              <w:pStyle w:val="10"/>
              <w:rPr>
                <w:rFonts w:ascii="Times New Roman"/>
                <w:sz w:val="18"/>
              </w:rPr>
            </w:pPr>
          </w:p>
        </w:tc>
        <w:tc>
          <w:tcPr>
            <w:tcW w:w="990" w:type="dxa"/>
            <w:tcBorders>
              <w:bottom w:val="double" w:color="000000" w:sz="0" w:space="0"/>
            </w:tcBorders>
          </w:tcPr>
          <w:p>
            <w:pPr>
              <w:pStyle w:val="10"/>
              <w:rPr>
                <w:rFonts w:ascii="Times New Roman"/>
                <w:sz w:val="18"/>
              </w:rPr>
            </w:pPr>
          </w:p>
        </w:tc>
        <w:tc>
          <w:tcPr>
            <w:tcW w:w="1276" w:type="dxa"/>
            <w:tcBorders>
              <w:bottom w:val="double" w:color="000000" w:sz="0" w:space="0"/>
            </w:tcBorders>
          </w:tcPr>
          <w:p>
            <w:pPr>
              <w:pStyle w:val="10"/>
              <w:spacing w:before="1"/>
              <w:ind w:left="111"/>
              <w:rPr>
                <w:sz w:val="20"/>
              </w:rPr>
            </w:pPr>
            <w:r>
              <w:rPr>
                <w:position w:val="1"/>
                <w:sz w:val="20"/>
              </w:rPr>
              <w:t>N</w:t>
            </w:r>
            <w:r>
              <w:rPr>
                <w:sz w:val="13"/>
              </w:rPr>
              <w:t xml:space="preserve">C3 </w:t>
            </w:r>
            <w:r>
              <w:rPr>
                <w:position w:val="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4253" w:type="dxa"/>
            <w:gridSpan w:val="2"/>
            <w:tcBorders>
              <w:top w:val="double" w:color="000000" w:sz="0" w:space="0"/>
            </w:tcBorders>
          </w:tcPr>
          <w:p>
            <w:pPr>
              <w:pStyle w:val="10"/>
              <w:spacing w:line="227" w:lineRule="exact"/>
              <w:ind w:left="1682" w:right="1675"/>
              <w:jc w:val="center"/>
              <w:rPr>
                <w:b/>
                <w:sz w:val="20"/>
              </w:rPr>
            </w:pPr>
            <w:r>
              <w:rPr>
                <w:b/>
                <w:sz w:val="20"/>
              </w:rPr>
              <w:t>Jumlah</w:t>
            </w:r>
          </w:p>
        </w:tc>
        <w:tc>
          <w:tcPr>
            <w:tcW w:w="993" w:type="dxa"/>
            <w:tcBorders>
              <w:top w:val="double" w:color="000000" w:sz="0" w:space="0"/>
            </w:tcBorders>
          </w:tcPr>
          <w:p>
            <w:pPr>
              <w:pStyle w:val="10"/>
              <w:rPr>
                <w:rFonts w:ascii="Times New Roman"/>
                <w:sz w:val="18"/>
              </w:rPr>
            </w:pPr>
          </w:p>
        </w:tc>
        <w:tc>
          <w:tcPr>
            <w:tcW w:w="991" w:type="dxa"/>
            <w:tcBorders>
              <w:top w:val="double" w:color="000000" w:sz="0" w:space="0"/>
            </w:tcBorders>
          </w:tcPr>
          <w:p>
            <w:pPr>
              <w:pStyle w:val="10"/>
              <w:rPr>
                <w:rFonts w:ascii="Times New Roman"/>
                <w:sz w:val="18"/>
              </w:rPr>
            </w:pPr>
          </w:p>
        </w:tc>
        <w:tc>
          <w:tcPr>
            <w:tcW w:w="990" w:type="dxa"/>
            <w:tcBorders>
              <w:top w:val="double" w:color="000000" w:sz="0" w:space="0"/>
            </w:tcBorders>
          </w:tcPr>
          <w:p>
            <w:pPr>
              <w:pStyle w:val="10"/>
              <w:rPr>
                <w:rFonts w:ascii="Times New Roman"/>
                <w:sz w:val="18"/>
              </w:rPr>
            </w:pPr>
          </w:p>
        </w:tc>
        <w:tc>
          <w:tcPr>
            <w:tcW w:w="1276" w:type="dxa"/>
            <w:tcBorders>
              <w:top w:val="double" w:color="000000" w:sz="0" w:space="0"/>
            </w:tcBorders>
          </w:tcPr>
          <w:p>
            <w:pPr>
              <w:pStyle w:val="10"/>
              <w:rPr>
                <w:rFonts w:ascii="Times New Roman"/>
                <w:sz w:val="18"/>
              </w:rPr>
            </w:pPr>
          </w:p>
        </w:tc>
      </w:tr>
    </w:tbl>
    <w:p>
      <w:pPr>
        <w:spacing w:after="0"/>
        <w:rPr>
          <w:rFonts w:ascii="Times New Roman"/>
          <w:sz w:val="18"/>
        </w:rPr>
        <w:sectPr>
          <w:pgSz w:w="11910" w:h="16840"/>
          <w:pgMar w:top="1580" w:right="1140" w:bottom="920" w:left="1480" w:header="0" w:footer="736" w:gutter="0"/>
        </w:sectPr>
      </w:pPr>
    </w:p>
    <w:p>
      <w:pPr>
        <w:spacing w:before="106" w:line="276" w:lineRule="auto"/>
        <w:ind w:left="2992" w:right="2911" w:firstLine="1260"/>
        <w:jc w:val="left"/>
        <w:rPr>
          <w:b/>
          <w:sz w:val="24"/>
        </w:rPr>
      </w:pPr>
      <w:bookmarkStart w:id="13" w:name="_bookmark8"/>
      <w:bookmarkEnd w:id="13"/>
      <w:r>
        <w:rPr>
          <w:b/>
          <w:sz w:val="24"/>
        </w:rPr>
        <w:t>BAB III PROSEDUR DAN PENILAIAN</w:t>
      </w:r>
    </w:p>
    <w:p>
      <w:pPr>
        <w:pStyle w:val="3"/>
        <w:rPr>
          <w:b/>
          <w:sz w:val="20"/>
        </w:rPr>
      </w:pPr>
    </w:p>
    <w:p>
      <w:pPr>
        <w:pStyle w:val="3"/>
        <w:spacing w:before="2"/>
        <w:rPr>
          <w:b/>
          <w:sz w:val="27"/>
        </w:rPr>
      </w:pPr>
    </w:p>
    <w:p>
      <w:pPr>
        <w:pStyle w:val="9"/>
        <w:numPr>
          <w:ilvl w:val="0"/>
          <w:numId w:val="11"/>
        </w:numPr>
        <w:tabs>
          <w:tab w:val="left" w:pos="378"/>
        </w:tabs>
        <w:spacing w:before="93" w:after="0" w:line="240" w:lineRule="auto"/>
        <w:ind w:left="377" w:right="0" w:hanging="269"/>
        <w:jc w:val="left"/>
        <w:rPr>
          <w:b/>
          <w:sz w:val="24"/>
        </w:rPr>
      </w:pPr>
      <w:bookmarkStart w:id="14" w:name="_bookmark9"/>
      <w:bookmarkEnd w:id="14"/>
      <w:bookmarkStart w:id="15" w:name="_bookmark9"/>
      <w:bookmarkEnd w:id="15"/>
      <w:r>
        <w:rPr>
          <w:b/>
          <w:sz w:val="24"/>
        </w:rPr>
        <w:t>Prosedur</w:t>
      </w:r>
    </w:p>
    <w:p>
      <w:pPr>
        <w:pStyle w:val="3"/>
        <w:spacing w:before="1"/>
        <w:rPr>
          <w:b/>
          <w:sz w:val="31"/>
        </w:rPr>
      </w:pPr>
    </w:p>
    <w:p>
      <w:pPr>
        <w:pStyle w:val="3"/>
        <w:spacing w:line="276" w:lineRule="auto"/>
        <w:ind w:left="534" w:right="100"/>
        <w:jc w:val="both"/>
      </w:pPr>
      <w:r>
        <w:drawing>
          <wp:anchor distT="0" distB="0" distL="0" distR="0" simplePos="0" relativeHeight="15732736" behindDoc="0" locked="0" layoutInCell="1" allowOverlap="1">
            <wp:simplePos x="0" y="0"/>
            <wp:positionH relativeFrom="page">
              <wp:posOffset>2592070</wp:posOffset>
            </wp:positionH>
            <wp:positionV relativeFrom="paragraph">
              <wp:posOffset>2210435</wp:posOffset>
            </wp:positionV>
            <wp:extent cx="330835" cy="2222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330904" cy="222123"/>
                    </a:xfrm>
                    <a:prstGeom prst="rect">
                      <a:avLst/>
                    </a:prstGeom>
                  </pic:spPr>
                </pic:pic>
              </a:graphicData>
            </a:graphic>
          </wp:anchor>
        </w:drawing>
      </w:r>
      <w:r>
        <w:drawing>
          <wp:anchor distT="0" distB="0" distL="0" distR="0" simplePos="0" relativeHeight="486033408" behindDoc="1" locked="0" layoutInCell="1" allowOverlap="1">
            <wp:simplePos x="0" y="0"/>
            <wp:positionH relativeFrom="page">
              <wp:posOffset>3133090</wp:posOffset>
            </wp:positionH>
            <wp:positionV relativeFrom="paragraph">
              <wp:posOffset>2163445</wp:posOffset>
            </wp:positionV>
            <wp:extent cx="1363980" cy="74231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1363980" cy="742188"/>
                    </a:xfrm>
                    <a:prstGeom prst="rect">
                      <a:avLst/>
                    </a:prstGeom>
                  </pic:spPr>
                </pic:pic>
              </a:graphicData>
            </a:graphic>
          </wp:anchor>
        </w:drawing>
      </w:r>
      <w:r>
        <w:t>Evaluasi dan penilaian dalam rangka konversi peringkat terakreditasi yang diperoleh dengan instrumen Akreditasi Program Studi 7 standar menjadi peringkat akreditasi baru sesuai dengan instrumen Akreditasi Program Studi (APS) 4.0 dilakukan melalui mekanisme penilaian sejawat (</w:t>
      </w:r>
      <w:r>
        <w:rPr>
          <w:i/>
        </w:rPr>
        <w:t>peer review</w:t>
      </w:r>
      <w:r>
        <w:t>) oleh Tim Asesor yang ditugaskan oleh BAN-PT. Proses konversi peringkat akreditasi melibatkan perguruan tinggi, BAN-PT, asesor dan validator yang difasilitasi oleh program aplikasi SAPTO (Sistem Akreditasi Perguruan Tinggi On-line). Keterkaitan antar pihak yang terlibat dalam siklus proses konversi peringkat akreditasi secara diagramatik ditunjukkan dalam Gambar 1.</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7"/>
        </w:rPr>
      </w:pPr>
    </w:p>
    <w:p>
      <w:pPr>
        <w:spacing w:after="0"/>
        <w:rPr>
          <w:sz w:val="17"/>
        </w:rPr>
        <w:sectPr>
          <w:pgSz w:w="11910" w:h="16840"/>
          <w:pgMar w:top="1580" w:right="1140" w:bottom="920" w:left="1480" w:header="0" w:footer="736" w:gutter="0"/>
        </w:sectPr>
      </w:pPr>
    </w:p>
    <w:p>
      <w:pPr>
        <w:spacing w:before="60"/>
        <w:ind w:left="1628" w:right="408" w:hanging="183"/>
        <w:jc w:val="left"/>
        <w:rPr>
          <w:rFonts w:ascii="Carlito"/>
          <w:sz w:val="20"/>
        </w:rPr>
      </w:pPr>
      <w:r>
        <w:drawing>
          <wp:anchor distT="0" distB="0" distL="0" distR="0" simplePos="0" relativeHeight="15731712" behindDoc="0" locked="0" layoutInCell="1" allowOverlap="1">
            <wp:simplePos x="0" y="0"/>
            <wp:positionH relativeFrom="page">
              <wp:posOffset>1789430</wp:posOffset>
            </wp:positionH>
            <wp:positionV relativeFrom="paragraph">
              <wp:posOffset>-635635</wp:posOffset>
            </wp:positionV>
            <wp:extent cx="685165" cy="55308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685099" cy="553212"/>
                    </a:xfrm>
                    <a:prstGeom prst="rect">
                      <a:avLst/>
                    </a:prstGeom>
                  </pic:spPr>
                </pic:pic>
              </a:graphicData>
            </a:graphic>
          </wp:anchor>
        </w:drawing>
      </w:r>
      <w:r>
        <w:drawing>
          <wp:anchor distT="0" distB="0" distL="0" distR="0" simplePos="0" relativeHeight="15733760" behindDoc="0" locked="0" layoutInCell="1" allowOverlap="1">
            <wp:simplePos x="0" y="0"/>
            <wp:positionH relativeFrom="page">
              <wp:posOffset>2592070</wp:posOffset>
            </wp:positionH>
            <wp:positionV relativeFrom="paragraph">
              <wp:posOffset>-248285</wp:posOffset>
            </wp:positionV>
            <wp:extent cx="330835" cy="2222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330904" cy="222123"/>
                    </a:xfrm>
                    <a:prstGeom prst="rect">
                      <a:avLst/>
                    </a:prstGeom>
                  </pic:spPr>
                </pic:pic>
              </a:graphicData>
            </a:graphic>
          </wp:anchor>
        </w:drawing>
      </w:r>
      <w:r>
        <w:rPr>
          <w:rFonts w:ascii="Carlito"/>
          <w:w w:val="95"/>
          <w:sz w:val="20"/>
        </w:rPr>
        <w:t xml:space="preserve">Perguruan </w:t>
      </w:r>
      <w:r>
        <w:rPr>
          <w:rFonts w:ascii="Carlito"/>
          <w:sz w:val="20"/>
        </w:rPr>
        <w:t>Tinggi</w:t>
      </w:r>
    </w:p>
    <w:p>
      <w:pPr>
        <w:spacing w:before="76"/>
        <w:ind w:left="1010" w:right="0" w:firstLine="0"/>
        <w:jc w:val="left"/>
        <w:rPr>
          <w:rFonts w:ascii="Carlito"/>
          <w:sz w:val="20"/>
        </w:rPr>
      </w:pPr>
      <w:r>
        <w:br w:type="column"/>
      </w:r>
      <w:r>
        <w:rPr>
          <w:rFonts w:ascii="Carlito"/>
          <w:color w:val="FFFFFF"/>
          <w:sz w:val="20"/>
        </w:rPr>
        <w:t>S A P T O</w:t>
      </w:r>
    </w:p>
    <w:p>
      <w:pPr>
        <w:spacing w:after="0"/>
        <w:jc w:val="left"/>
        <w:rPr>
          <w:rFonts w:ascii="Carlito"/>
          <w:sz w:val="20"/>
        </w:rPr>
        <w:sectPr>
          <w:type w:val="continuous"/>
          <w:pgSz w:w="11910" w:h="16840"/>
          <w:pgMar w:top="1580" w:right="1140" w:bottom="280" w:left="1480" w:header="720" w:footer="720" w:gutter="0"/>
          <w:cols w:equalWidth="0" w:num="2">
            <w:col w:w="3121" w:space="40"/>
            <w:col w:w="6129"/>
          </w:cols>
        </w:sectPr>
      </w:pPr>
    </w:p>
    <w:p>
      <w:pPr>
        <w:spacing w:before="157"/>
        <w:ind w:left="0" w:right="1398" w:firstLine="0"/>
        <w:jc w:val="right"/>
        <w:rPr>
          <w:rFonts w:ascii="Carlito"/>
          <w:sz w:val="20"/>
        </w:rPr>
      </w:pPr>
      <w:r>
        <mc:AlternateContent>
          <mc:Choice Requires="wpg">
            <w:drawing>
              <wp:anchor distT="0" distB="0" distL="114300" distR="114300" simplePos="0" relativeHeight="15732736" behindDoc="0" locked="0" layoutInCell="1" allowOverlap="1">
                <wp:simplePos x="0" y="0"/>
                <wp:positionH relativeFrom="page">
                  <wp:posOffset>4726940</wp:posOffset>
                </wp:positionH>
                <wp:positionV relativeFrom="paragraph">
                  <wp:posOffset>-1042035</wp:posOffset>
                </wp:positionV>
                <wp:extent cx="1270000" cy="1051560"/>
                <wp:effectExtent l="635" t="635" r="5715" b="14605"/>
                <wp:wrapNone/>
                <wp:docPr id="15" name="Group 7"/>
                <wp:cNvGraphicFramePr/>
                <a:graphic xmlns:a="http://schemas.openxmlformats.org/drawingml/2006/main">
                  <a:graphicData uri="http://schemas.microsoft.com/office/word/2010/wordprocessingGroup">
                    <wpg:wgp>
                      <wpg:cNvGrpSpPr/>
                      <wpg:grpSpPr>
                        <a:xfrm>
                          <a:off x="0" y="0"/>
                          <a:ext cx="1270000" cy="1051560"/>
                          <a:chOff x="7445" y="-1641"/>
                          <a:chExt cx="2000" cy="1656"/>
                        </a:xfrm>
                      </wpg:grpSpPr>
                      <pic:pic xmlns:pic="http://schemas.openxmlformats.org/drawingml/2006/picture">
                        <pic:nvPicPr>
                          <pic:cNvPr id="8" name="Picture 8"/>
                          <pic:cNvPicPr>
                            <a:picLocks noChangeAspect="1"/>
                          </pic:cNvPicPr>
                        </pic:nvPicPr>
                        <pic:blipFill>
                          <a:blip r:embed="rId9"/>
                          <a:stretch>
                            <a:fillRect/>
                          </a:stretch>
                        </pic:blipFill>
                        <pic:spPr>
                          <a:xfrm>
                            <a:off x="7444" y="-1457"/>
                            <a:ext cx="517" cy="348"/>
                          </a:xfrm>
                          <a:prstGeom prst="rect">
                            <a:avLst/>
                          </a:prstGeom>
                          <a:noFill/>
                          <a:ln>
                            <a:noFill/>
                          </a:ln>
                        </pic:spPr>
                      </pic:pic>
                      <pic:pic xmlns:pic="http://schemas.openxmlformats.org/drawingml/2006/picture">
                        <pic:nvPicPr>
                          <pic:cNvPr id="10" name="Picture 9"/>
                          <pic:cNvPicPr>
                            <a:picLocks noChangeAspect="1"/>
                          </pic:cNvPicPr>
                        </pic:nvPicPr>
                        <pic:blipFill>
                          <a:blip r:embed="rId12"/>
                          <a:stretch>
                            <a:fillRect/>
                          </a:stretch>
                        </pic:blipFill>
                        <pic:spPr>
                          <a:xfrm>
                            <a:off x="7444" y="-941"/>
                            <a:ext cx="517" cy="348"/>
                          </a:xfrm>
                          <a:prstGeom prst="rect">
                            <a:avLst/>
                          </a:prstGeom>
                          <a:noFill/>
                          <a:ln>
                            <a:noFill/>
                          </a:ln>
                        </pic:spPr>
                      </pic:pic>
                      <pic:pic xmlns:pic="http://schemas.openxmlformats.org/drawingml/2006/picture">
                        <pic:nvPicPr>
                          <pic:cNvPr id="11" name="Picture 10"/>
                          <pic:cNvPicPr>
                            <a:picLocks noChangeAspect="1"/>
                          </pic:cNvPicPr>
                        </pic:nvPicPr>
                        <pic:blipFill>
                          <a:blip r:embed="rId13"/>
                          <a:stretch>
                            <a:fillRect/>
                          </a:stretch>
                        </pic:blipFill>
                        <pic:spPr>
                          <a:xfrm>
                            <a:off x="8452" y="-499"/>
                            <a:ext cx="519" cy="500"/>
                          </a:xfrm>
                          <a:prstGeom prst="rect">
                            <a:avLst/>
                          </a:prstGeom>
                          <a:noFill/>
                          <a:ln>
                            <a:noFill/>
                          </a:ln>
                        </pic:spPr>
                      </pic:pic>
                      <pic:pic xmlns:pic="http://schemas.openxmlformats.org/drawingml/2006/picture">
                        <pic:nvPicPr>
                          <pic:cNvPr id="12" name="Picture 11"/>
                          <pic:cNvPicPr>
                            <a:picLocks noChangeAspect="1"/>
                          </pic:cNvPicPr>
                        </pic:nvPicPr>
                        <pic:blipFill>
                          <a:blip r:embed="rId14"/>
                          <a:stretch>
                            <a:fillRect/>
                          </a:stretch>
                        </pic:blipFill>
                        <pic:spPr>
                          <a:xfrm>
                            <a:off x="8904" y="-482"/>
                            <a:ext cx="540" cy="468"/>
                          </a:xfrm>
                          <a:prstGeom prst="rect">
                            <a:avLst/>
                          </a:prstGeom>
                          <a:noFill/>
                          <a:ln>
                            <a:noFill/>
                          </a:ln>
                        </pic:spPr>
                      </pic:pic>
                      <pic:pic xmlns:pic="http://schemas.openxmlformats.org/drawingml/2006/picture">
                        <pic:nvPicPr>
                          <pic:cNvPr id="13" name="Picture 12"/>
                          <pic:cNvPicPr>
                            <a:picLocks noChangeAspect="1"/>
                          </pic:cNvPicPr>
                        </pic:nvPicPr>
                        <pic:blipFill>
                          <a:blip r:embed="rId15"/>
                          <a:stretch>
                            <a:fillRect/>
                          </a:stretch>
                        </pic:blipFill>
                        <pic:spPr>
                          <a:xfrm>
                            <a:off x="8016" y="-1642"/>
                            <a:ext cx="1373" cy="1157"/>
                          </a:xfrm>
                          <a:prstGeom prst="rect">
                            <a:avLst/>
                          </a:prstGeom>
                          <a:noFill/>
                          <a:ln>
                            <a:noFill/>
                          </a:ln>
                        </pic:spPr>
                      </pic:pic>
                      <pic:pic xmlns:pic="http://schemas.openxmlformats.org/drawingml/2006/picture">
                        <pic:nvPicPr>
                          <pic:cNvPr id="14" name="Picture 13"/>
                          <pic:cNvPicPr>
                            <a:picLocks noChangeAspect="1"/>
                          </pic:cNvPicPr>
                        </pic:nvPicPr>
                        <pic:blipFill>
                          <a:blip r:embed="rId16"/>
                          <a:stretch>
                            <a:fillRect/>
                          </a:stretch>
                        </pic:blipFill>
                        <pic:spPr>
                          <a:xfrm>
                            <a:off x="7994" y="-456"/>
                            <a:ext cx="507" cy="471"/>
                          </a:xfrm>
                          <a:prstGeom prst="rect">
                            <a:avLst/>
                          </a:prstGeom>
                          <a:noFill/>
                          <a:ln>
                            <a:noFill/>
                          </a:ln>
                        </pic:spPr>
                      </pic:pic>
                    </wpg:wgp>
                  </a:graphicData>
                </a:graphic>
              </wp:anchor>
            </w:drawing>
          </mc:Choice>
          <mc:Fallback>
            <w:pict>
              <v:group id="Group 7" o:spid="_x0000_s1026" o:spt="203" style="position:absolute;left:0pt;margin-left:372.2pt;margin-top:-82.05pt;height:82.8pt;width:100pt;mso-position-horizontal-relative:page;z-index:15732736;mso-width-relative:page;mso-height-relative:page;" coordorigin="7445,-1641" coordsize="2000,1656" o:gfxdata="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">
                <o:lock v:ext="edit" aspectratio="f"/>
                <v:shape id="_x0000_s1026" o:spid="_x0000_s1026" o:spt="75" alt="" type="#_x0000_t75" style="position:absolute;left:7444;top:-1457;height:348;width:517;" filled="f" o:preferrelative="t" stroked="f" coordsize="21600,21600" o:gfxdata="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5FZFrUAAADaAAAADwAA&#10;AAAAAAABACAAAAAiAAAAZHJzL2Rvd25yZXYueG1sUEsBAhQAFAAAAAgAh07iQDMvBZ47AAAAOQAA&#10;ABAAAAAAAAAAAQAgAAAABAEAAGRycy9zaGFwZXhtbC54bWxQSwUGAAAAAAYABgBbAQAArgMAAAAA&#10;">
                  <v:fill on="f" focussize="0,0"/>
                  <v:stroke on="f"/>
                  <v:imagedata r:id="rId9" o:title=""/>
                  <o:lock v:ext="edit" aspectratio="t"/>
                </v:shape>
                <v:shape id="Picture 9" o:spid="_x0000_s1026" o:spt="75" alt="" type="#_x0000_t75" style="position:absolute;left:7444;top:-941;height:348;width:517;" filled="f" o:preferrelative="t" stroked="f" coordsize="21600,21600" o:gfxdata="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0in7L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Picture 10" o:spid="_x0000_s1026" o:spt="75" alt="" type="#_x0000_t75" style="position:absolute;left:8452;top:-499;height:500;width:519;" filled="f" o:preferrelative="t" stroked="f" coordsize="21600,21600" o:gfxdata="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M9fr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Picture 11" o:spid="_x0000_s1026" o:spt="75" alt="" type="#_x0000_t75" style="position:absolute;left:8904;top:-482;height:468;width:540;" filled="f" o:preferrelative="t" stroked="f" coordsize="21600,21600" o:gfxdata="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BUc68AAAA&#10;2wAAAA8AAAAAAAAAAQAgAAAAIgAAAGRycy9kb3ducmV2LnhtbFBLAQIUABQAAAAIAIdO4kAzLwWe&#10;OwAAADkAAAAQAAAAAAAAAAEAIAAAAAsBAABkcnMvc2hhcGV4bWwueG1sUEsFBgAAAAAGAAYAWwEA&#10;ALUDAAAAAA==&#10;">
                  <v:fill on="f" focussize="0,0"/>
                  <v:stroke on="f"/>
                  <v:imagedata r:id="rId14" o:title=""/>
                  <o:lock v:ext="edit" aspectratio="t"/>
                </v:shape>
                <v:shape id="Picture 12" o:spid="_x0000_s1026" o:spt="75" alt="" type="#_x0000_t75" style="position:absolute;left:8016;top:-1642;height:1157;width:1373;" filled="f" o:preferrelative="t" stroked="f" coordsize="21600,21600" o:gfxdata="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uVK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13" o:spid="_x0000_s1026" o:spt="75" alt="" type="#_x0000_t75" style="position:absolute;left:7994;top:-456;height:471;width:507;" filled="f" o:preferrelative="t" stroked="f" coordsize="21600,21600" o:gfxdata="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pv5ugAAANsA&#10;AAAPAAAAAAAAAAEAIAAAACIAAABkcnMvZG93bnJldi54bWxQSwECFAAUAAAACACHTuJAMy8FnjsA&#10;AAA5AAAAEAAAAAAAAAABACAAAAAJAQAAZHJzL3NoYXBleG1sLnhtbFBLBQYAAAAABgAGAFsBAACz&#10;AwAAAAA=&#10;">
                  <v:fill on="f" focussize="0,0"/>
                  <v:stroke on="f"/>
                  <v:imagedata r:id="rId16" o:title=""/>
                  <o:lock v:ext="edit" aspectratio="t"/>
                </v:shape>
              </v:group>
            </w:pict>
          </mc:Fallback>
        </mc:AlternateContent>
      </w:r>
      <w:r>
        <mc:AlternateContent>
          <mc:Choice Requires="wpg">
            <w:drawing>
              <wp:anchor distT="0" distB="0" distL="114300" distR="114300" simplePos="0" relativeHeight="15734784" behindDoc="0" locked="0" layoutInCell="1" allowOverlap="1">
                <wp:simplePos x="0" y="0"/>
                <wp:positionH relativeFrom="page">
                  <wp:posOffset>3239770</wp:posOffset>
                </wp:positionH>
                <wp:positionV relativeFrom="paragraph">
                  <wp:posOffset>-88265</wp:posOffset>
                </wp:positionV>
                <wp:extent cx="1222375" cy="689610"/>
                <wp:effectExtent l="0" t="635" r="15875" b="14605"/>
                <wp:wrapNone/>
                <wp:docPr id="21" name="Group 14"/>
                <wp:cNvGraphicFramePr/>
                <a:graphic xmlns:a="http://schemas.openxmlformats.org/drawingml/2006/main">
                  <a:graphicData uri="http://schemas.microsoft.com/office/word/2010/wordprocessingGroup">
                    <wpg:wgp>
                      <wpg:cNvGrpSpPr/>
                      <wpg:grpSpPr>
                        <a:xfrm>
                          <a:off x="0" y="0"/>
                          <a:ext cx="1222375" cy="689610"/>
                          <a:chOff x="5102" y="-139"/>
                          <a:chExt cx="1925" cy="1086"/>
                        </a:xfrm>
                      </wpg:grpSpPr>
                      <pic:pic xmlns:pic="http://schemas.openxmlformats.org/drawingml/2006/picture">
                        <pic:nvPicPr>
                          <pic:cNvPr id="16" name="Picture 15"/>
                          <pic:cNvPicPr>
                            <a:picLocks noChangeAspect="1"/>
                          </pic:cNvPicPr>
                        </pic:nvPicPr>
                        <pic:blipFill>
                          <a:blip r:embed="rId17"/>
                          <a:stretch>
                            <a:fillRect/>
                          </a:stretch>
                        </pic:blipFill>
                        <pic:spPr>
                          <a:xfrm>
                            <a:off x="5365" y="-140"/>
                            <a:ext cx="399" cy="438"/>
                          </a:xfrm>
                          <a:prstGeom prst="rect">
                            <a:avLst/>
                          </a:prstGeom>
                          <a:noFill/>
                          <a:ln>
                            <a:noFill/>
                          </a:ln>
                        </pic:spPr>
                      </pic:pic>
                      <pic:pic xmlns:pic="http://schemas.openxmlformats.org/drawingml/2006/picture">
                        <pic:nvPicPr>
                          <pic:cNvPr id="17" name="Picture 16"/>
                          <pic:cNvPicPr>
                            <a:picLocks noChangeAspect="1"/>
                          </pic:cNvPicPr>
                        </pic:nvPicPr>
                        <pic:blipFill>
                          <a:blip r:embed="rId18"/>
                          <a:stretch>
                            <a:fillRect/>
                          </a:stretch>
                        </pic:blipFill>
                        <pic:spPr>
                          <a:xfrm>
                            <a:off x="6277" y="-140"/>
                            <a:ext cx="399" cy="438"/>
                          </a:xfrm>
                          <a:prstGeom prst="rect">
                            <a:avLst/>
                          </a:prstGeom>
                          <a:noFill/>
                          <a:ln>
                            <a:noFill/>
                          </a:ln>
                        </pic:spPr>
                      </pic:pic>
                      <pic:pic xmlns:pic="http://schemas.openxmlformats.org/drawingml/2006/picture">
                        <pic:nvPicPr>
                          <pic:cNvPr id="18" name="Picture 17"/>
                          <pic:cNvPicPr>
                            <a:picLocks noChangeAspect="1"/>
                          </pic:cNvPicPr>
                        </pic:nvPicPr>
                        <pic:blipFill>
                          <a:blip r:embed="rId16"/>
                          <a:stretch>
                            <a:fillRect/>
                          </a:stretch>
                        </pic:blipFill>
                        <pic:spPr>
                          <a:xfrm>
                            <a:off x="6398" y="360"/>
                            <a:ext cx="629" cy="586"/>
                          </a:xfrm>
                          <a:prstGeom prst="rect">
                            <a:avLst/>
                          </a:prstGeom>
                          <a:noFill/>
                          <a:ln>
                            <a:noFill/>
                          </a:ln>
                        </pic:spPr>
                      </pic:pic>
                      <pic:pic xmlns:pic="http://schemas.openxmlformats.org/drawingml/2006/picture">
                        <pic:nvPicPr>
                          <pic:cNvPr id="19" name="Picture 18"/>
                          <pic:cNvPicPr>
                            <a:picLocks noChangeAspect="1"/>
                          </pic:cNvPicPr>
                        </pic:nvPicPr>
                        <pic:blipFill>
                          <a:blip r:embed="rId19"/>
                          <a:stretch>
                            <a:fillRect/>
                          </a:stretch>
                        </pic:blipFill>
                        <pic:spPr>
                          <a:xfrm>
                            <a:off x="5743" y="367"/>
                            <a:ext cx="656" cy="579"/>
                          </a:xfrm>
                          <a:prstGeom prst="rect">
                            <a:avLst/>
                          </a:prstGeom>
                          <a:noFill/>
                          <a:ln>
                            <a:noFill/>
                          </a:ln>
                        </pic:spPr>
                      </pic:pic>
                      <pic:pic xmlns:pic="http://schemas.openxmlformats.org/drawingml/2006/picture">
                        <pic:nvPicPr>
                          <pic:cNvPr id="20" name="Picture 19"/>
                          <pic:cNvPicPr>
                            <a:picLocks noChangeAspect="1"/>
                          </pic:cNvPicPr>
                        </pic:nvPicPr>
                        <pic:blipFill>
                          <a:blip r:embed="rId20"/>
                          <a:stretch>
                            <a:fillRect/>
                          </a:stretch>
                        </pic:blipFill>
                        <pic:spPr>
                          <a:xfrm>
                            <a:off x="5102" y="367"/>
                            <a:ext cx="591" cy="579"/>
                          </a:xfrm>
                          <a:prstGeom prst="rect">
                            <a:avLst/>
                          </a:prstGeom>
                          <a:noFill/>
                          <a:ln>
                            <a:noFill/>
                          </a:ln>
                        </pic:spPr>
                      </pic:pic>
                    </wpg:wgp>
                  </a:graphicData>
                </a:graphic>
              </wp:anchor>
            </w:drawing>
          </mc:Choice>
          <mc:Fallback>
            <w:pict>
              <v:group id="Group 14" o:spid="_x0000_s1026" o:spt="203" style="position:absolute;left:0pt;margin-left:255.1pt;margin-top:-6.95pt;height:54.3pt;width:96.25pt;mso-position-horizontal-relative:page;z-index:15734784;mso-width-relative:page;mso-height-relative:page;" coordorigin="5102,-139" coordsize="1925,1086" o:gfxdata="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">
                <o:lock v:ext="edit" aspectratio="f"/>
                <v:shape id="Picture 15" o:spid="_x0000_s1026" o:spt="75" alt="" type="#_x0000_t75" style="position:absolute;left:5365;top:-140;height:438;width:399;" filled="f" o:preferrelative="t" stroked="f" coordsize="21600,21600" o:gfxdata="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b6w68AAAA&#10;2w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16" o:spid="_x0000_s1026" o:spt="75" alt="" type="#_x0000_t75" style="position:absolute;left:6277;top:-140;height:438;width:399;" filled="f" o:preferrelative="t" stroked="f" coordsize="21600,21600" o:gfxdata="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2zYL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Picture 17" o:spid="_x0000_s1026" o:spt="75" alt="" type="#_x0000_t75" style="position:absolute;left:6398;top:360;height:586;width:629;" filled="f" o:preferrelative="t" stroked="f" coordsize="21600,21600" o:gfxdata="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15H8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Picture 18" o:spid="_x0000_s1026" o:spt="75" alt="" type="#_x0000_t75" style="position:absolute;left:5743;top:367;height:579;width:656;" filled="f" o:preferrelative="t" stroked="f" coordsize="21600,21600" o:gfxdata="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Snir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Picture 19" o:spid="_x0000_s1026" o:spt="75" alt="" type="#_x0000_t75" style="position:absolute;left:5102;top:367;height:579;width:591;" filled="f" o:preferrelative="t" stroked="f" coordsize="21600,21600" o:gfxdata="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ag+bgAAADbAAAA&#10;DwAAAAAAAAABACAAAAAiAAAAZHJzL2Rvd25yZXYueG1sUEsBAhQAFAAAAAgAh07iQDMvBZ47AAAA&#10;OQAAABAAAAAAAAAAAQAgAAAABwEAAGRycy9zaGFwZXhtbC54bWxQSwUGAAAAAAYABgBbAQAAsQMA&#10;AAAA&#10;">
                  <v:fill on="f" focussize="0,0"/>
                  <v:stroke on="f"/>
                  <v:imagedata r:id="rId20" o:title=""/>
                  <o:lock v:ext="edit" aspectratio="t"/>
                </v:shape>
              </v:group>
            </w:pict>
          </mc:Fallback>
        </mc:AlternateContent>
      </w:r>
      <w:r>
        <w:rPr>
          <w:rFonts w:ascii="Carlito"/>
          <w:sz w:val="20"/>
        </w:rPr>
        <w:t>Tim Validator</w:t>
      </w:r>
    </w:p>
    <w:p>
      <w:pPr>
        <w:pStyle w:val="3"/>
        <w:rPr>
          <w:rFonts w:ascii="Carlito"/>
          <w:sz w:val="20"/>
        </w:rPr>
      </w:pPr>
    </w:p>
    <w:p>
      <w:pPr>
        <w:pStyle w:val="3"/>
        <w:rPr>
          <w:rFonts w:ascii="Carlito"/>
          <w:sz w:val="20"/>
        </w:rPr>
      </w:pPr>
    </w:p>
    <w:p>
      <w:pPr>
        <w:pStyle w:val="3"/>
        <w:spacing w:before="8"/>
        <w:rPr>
          <w:rFonts w:ascii="Carlito"/>
          <w:sz w:val="16"/>
        </w:rPr>
      </w:pPr>
    </w:p>
    <w:p>
      <w:pPr>
        <w:spacing w:before="0"/>
        <w:ind w:left="902" w:right="1012" w:firstLine="0"/>
        <w:jc w:val="center"/>
        <w:rPr>
          <w:rFonts w:ascii="Carlito"/>
          <w:sz w:val="20"/>
        </w:rPr>
      </w:pPr>
      <w:r>
        <w:rPr>
          <w:rFonts w:ascii="Carlito"/>
          <w:sz w:val="20"/>
        </w:rPr>
        <w:t>Tim Asesor</w:t>
      </w:r>
    </w:p>
    <w:p>
      <w:pPr>
        <w:pStyle w:val="3"/>
        <w:spacing w:before="7"/>
        <w:rPr>
          <w:rFonts w:ascii="Carlito"/>
          <w:sz w:val="29"/>
        </w:rPr>
      </w:pPr>
    </w:p>
    <w:p>
      <w:pPr>
        <w:pStyle w:val="3"/>
        <w:spacing w:before="92"/>
        <w:ind w:left="1013" w:right="583"/>
        <w:jc w:val="center"/>
      </w:pPr>
      <w:r>
        <w:t>Gambar 1. Diagram Proses Akreditasi</w:t>
      </w:r>
    </w:p>
    <w:p>
      <w:pPr>
        <w:pStyle w:val="3"/>
        <w:spacing w:before="4"/>
        <w:rPr>
          <w:sz w:val="31"/>
        </w:rPr>
      </w:pPr>
    </w:p>
    <w:p>
      <w:pPr>
        <w:pStyle w:val="3"/>
        <w:ind w:left="534"/>
        <w:jc w:val="both"/>
      </w:pPr>
      <w:r>
        <w:t>Proses konversi peringkat akreditasi terdiri atas 5 tahap pelaksanaan, yaitu:</w:t>
      </w:r>
    </w:p>
    <w:p>
      <w:pPr>
        <w:pStyle w:val="9"/>
        <w:numPr>
          <w:ilvl w:val="1"/>
          <w:numId w:val="11"/>
        </w:numPr>
        <w:tabs>
          <w:tab w:val="left" w:pos="1103"/>
        </w:tabs>
        <w:spacing w:before="41" w:after="0" w:line="276" w:lineRule="auto"/>
        <w:ind w:left="1102" w:right="110" w:hanging="360"/>
        <w:jc w:val="both"/>
        <w:rPr>
          <w:sz w:val="24"/>
        </w:rPr>
      </w:pPr>
      <w:r>
        <w:rPr>
          <w:sz w:val="24"/>
        </w:rPr>
        <w:t>Penyampaian dokumen usulan konversi peringkat akreditasi yang disampaikan oleh perguruan tinggi/unit pengelola program</w:t>
      </w:r>
      <w:r>
        <w:rPr>
          <w:spacing w:val="-5"/>
          <w:sz w:val="24"/>
        </w:rPr>
        <w:t xml:space="preserve"> </w:t>
      </w:r>
      <w:r>
        <w:rPr>
          <w:sz w:val="24"/>
        </w:rPr>
        <w:t>studi.</w:t>
      </w:r>
    </w:p>
    <w:p>
      <w:pPr>
        <w:pStyle w:val="9"/>
        <w:numPr>
          <w:ilvl w:val="1"/>
          <w:numId w:val="11"/>
        </w:numPr>
        <w:tabs>
          <w:tab w:val="left" w:pos="1103"/>
        </w:tabs>
        <w:spacing w:before="1" w:after="0" w:line="276" w:lineRule="auto"/>
        <w:ind w:left="1102" w:right="103" w:hanging="360"/>
        <w:jc w:val="both"/>
        <w:rPr>
          <w:sz w:val="24"/>
        </w:rPr>
      </w:pPr>
      <w:r>
        <w:rPr>
          <w:sz w:val="24"/>
        </w:rPr>
        <w:t>Penerimaan dokumen usulan konversi peringkat akreditasi oleh staf sekretariat BAN-PT. Pada tahapan ini kelengkapan dokumen usulan konversi peringkat akreditasi diperiksa sesuai dengan persyaratan yang ditetapkan.</w:t>
      </w:r>
    </w:p>
    <w:p>
      <w:pPr>
        <w:pStyle w:val="9"/>
        <w:numPr>
          <w:ilvl w:val="1"/>
          <w:numId w:val="11"/>
        </w:numPr>
        <w:tabs>
          <w:tab w:val="left" w:pos="1103"/>
        </w:tabs>
        <w:spacing w:before="1" w:after="0" w:line="276" w:lineRule="auto"/>
        <w:ind w:left="1102" w:right="102" w:hanging="360"/>
        <w:jc w:val="both"/>
        <w:rPr>
          <w:sz w:val="24"/>
        </w:rPr>
      </w:pPr>
      <w:r>
        <w:rPr>
          <w:sz w:val="24"/>
        </w:rPr>
        <w:t>Proses asesmen, yaitu penilaian dokumen usulan konversi peringkat akreditasi oleh Tim</w:t>
      </w:r>
      <w:r>
        <w:rPr>
          <w:spacing w:val="-4"/>
          <w:sz w:val="24"/>
        </w:rPr>
        <w:t xml:space="preserve"> </w:t>
      </w:r>
      <w:r>
        <w:rPr>
          <w:sz w:val="24"/>
        </w:rPr>
        <w:t>Asesor.</w:t>
      </w:r>
    </w:p>
    <w:p>
      <w:pPr>
        <w:pStyle w:val="9"/>
        <w:numPr>
          <w:ilvl w:val="1"/>
          <w:numId w:val="11"/>
        </w:numPr>
        <w:tabs>
          <w:tab w:val="left" w:pos="1103"/>
        </w:tabs>
        <w:spacing w:before="0" w:after="0" w:line="276" w:lineRule="auto"/>
        <w:ind w:left="1102" w:right="109" w:hanging="360"/>
        <w:jc w:val="both"/>
        <w:rPr>
          <w:sz w:val="24"/>
        </w:rPr>
      </w:pPr>
      <w:r>
        <w:rPr>
          <w:sz w:val="24"/>
        </w:rPr>
        <w:t>Proses validasi, yaitu penilaian ulang sekaligus pengesahan hasil asesmen yang dilakukan oleh Tim</w:t>
      </w:r>
      <w:r>
        <w:rPr>
          <w:spacing w:val="-4"/>
          <w:sz w:val="24"/>
        </w:rPr>
        <w:t xml:space="preserve"> </w:t>
      </w:r>
      <w:r>
        <w:rPr>
          <w:sz w:val="24"/>
        </w:rPr>
        <w:t>Validator.</w:t>
      </w:r>
    </w:p>
    <w:p>
      <w:pPr>
        <w:spacing w:after="0" w:line="276" w:lineRule="auto"/>
        <w:jc w:val="both"/>
        <w:rPr>
          <w:sz w:val="24"/>
        </w:rPr>
        <w:sectPr>
          <w:type w:val="continuous"/>
          <w:pgSz w:w="11910" w:h="16840"/>
          <w:pgMar w:top="1580" w:right="1140" w:bottom="280" w:left="1480" w:header="720" w:footer="720" w:gutter="0"/>
        </w:sectPr>
      </w:pPr>
    </w:p>
    <w:p>
      <w:pPr>
        <w:pStyle w:val="9"/>
        <w:numPr>
          <w:ilvl w:val="1"/>
          <w:numId w:val="11"/>
        </w:numPr>
        <w:tabs>
          <w:tab w:val="left" w:pos="1103"/>
        </w:tabs>
        <w:spacing w:before="106" w:after="0" w:line="276" w:lineRule="auto"/>
        <w:ind w:left="1102" w:right="100" w:hanging="360"/>
        <w:jc w:val="both"/>
        <w:rPr>
          <w:sz w:val="24"/>
        </w:rPr>
      </w:pPr>
      <w:r>
        <w:rPr>
          <w:sz w:val="24"/>
        </w:rPr>
        <w:t>Penetapan hasil konversi peringkat akreditasi oleh BAN-PT dan penyampaian hasilnya ke perguruan tinggi/unit pengelola program studi, program studi, dan</w:t>
      </w:r>
      <w:r>
        <w:rPr>
          <w:spacing w:val="-2"/>
          <w:sz w:val="24"/>
        </w:rPr>
        <w:t xml:space="preserve"> </w:t>
      </w:r>
      <w:r>
        <w:rPr>
          <w:sz w:val="24"/>
        </w:rPr>
        <w:t>masyarakat.</w:t>
      </w:r>
    </w:p>
    <w:p>
      <w:pPr>
        <w:pStyle w:val="3"/>
        <w:spacing w:before="9"/>
        <w:rPr>
          <w:sz w:val="26"/>
        </w:rPr>
      </w:pPr>
    </w:p>
    <w:p>
      <w:pPr>
        <w:pStyle w:val="3"/>
        <w:spacing w:line="276" w:lineRule="auto"/>
        <w:ind w:left="534" w:right="101"/>
        <w:jc w:val="both"/>
      </w:pPr>
      <w:r>
        <w:t>Jika terdapat pengaduan dari masyarakat atau keberatan dari program studi yang diakreditasi atas hasil konversi peringkat akreditasi, maka BAN-PT berkewajiban untuk melakukan kajian atas kesahihan dan keandalan informasi aduan/keberatan tersebut. Jika hasil kajian menyimpulkan perlu adanya tindaklanjut, maka dalam rangka transparansi dan akuntabilitas publik kepada masyarakat, BAN-PT akan</w:t>
      </w:r>
      <w:r>
        <w:rPr>
          <w:spacing w:val="-4"/>
        </w:rPr>
        <w:t xml:space="preserve"> </w:t>
      </w:r>
      <w:r>
        <w:t>melakukan:</w:t>
      </w:r>
    </w:p>
    <w:p>
      <w:pPr>
        <w:pStyle w:val="9"/>
        <w:numPr>
          <w:ilvl w:val="0"/>
          <w:numId w:val="12"/>
        </w:numPr>
        <w:tabs>
          <w:tab w:val="left" w:pos="1103"/>
        </w:tabs>
        <w:spacing w:before="2" w:after="0" w:line="240" w:lineRule="auto"/>
        <w:ind w:left="1102" w:right="0" w:hanging="361"/>
        <w:jc w:val="both"/>
        <w:rPr>
          <w:sz w:val="24"/>
        </w:rPr>
      </w:pPr>
      <w:r>
        <w:rPr>
          <w:sz w:val="24"/>
        </w:rPr>
        <w:t>surveilen investigasi atas dasar pengaduan masyarakat,</w:t>
      </w:r>
      <w:r>
        <w:rPr>
          <w:spacing w:val="-6"/>
          <w:sz w:val="24"/>
        </w:rPr>
        <w:t xml:space="preserve"> </w:t>
      </w:r>
      <w:r>
        <w:rPr>
          <w:sz w:val="24"/>
        </w:rPr>
        <w:t>atau</w:t>
      </w:r>
    </w:p>
    <w:p>
      <w:pPr>
        <w:pStyle w:val="9"/>
        <w:numPr>
          <w:ilvl w:val="0"/>
          <w:numId w:val="12"/>
        </w:numPr>
        <w:tabs>
          <w:tab w:val="left" w:pos="1103"/>
        </w:tabs>
        <w:spacing w:before="41" w:after="0" w:line="240" w:lineRule="auto"/>
        <w:ind w:left="1102" w:right="0" w:hanging="361"/>
        <w:jc w:val="both"/>
        <w:rPr>
          <w:sz w:val="24"/>
        </w:rPr>
      </w:pPr>
      <w:r>
        <w:rPr>
          <w:sz w:val="24"/>
        </w:rPr>
        <w:t>surveilen banding atas dasar keberatan perguruan</w:t>
      </w:r>
      <w:r>
        <w:rPr>
          <w:spacing w:val="-8"/>
          <w:sz w:val="24"/>
        </w:rPr>
        <w:t xml:space="preserve"> </w:t>
      </w:r>
      <w:r>
        <w:rPr>
          <w:sz w:val="24"/>
        </w:rPr>
        <w:t>tinggi.</w:t>
      </w:r>
    </w:p>
    <w:p>
      <w:pPr>
        <w:pStyle w:val="3"/>
        <w:spacing w:before="1"/>
        <w:rPr>
          <w:sz w:val="31"/>
        </w:rPr>
      </w:pPr>
    </w:p>
    <w:p>
      <w:pPr>
        <w:pStyle w:val="3"/>
        <w:spacing w:line="276" w:lineRule="auto"/>
        <w:ind w:left="534" w:right="100"/>
        <w:jc w:val="both"/>
      </w:pPr>
      <w:r>
        <w:t>Setelah penetapan hasil konversi peringkat akreditasi, BAN-PT berkewajiban untuk memantau dan mengevaluasi status dan peringkat akreditasi program studi berdasarkan data dan informasi dari kementerian yang menangani pendidikan tinggi nasional. Status dan peringkat akreditasi Program Studi dapat dicabut sebelum masa berlakunya berakhir, apabila Program Studi terbukti tidak lagi memenuhi syarat status akreditasi maupun peringkat</w:t>
      </w:r>
      <w:r>
        <w:rPr>
          <w:spacing w:val="-7"/>
        </w:rPr>
        <w:t xml:space="preserve"> </w:t>
      </w:r>
      <w:r>
        <w:t>akreditasi.</w:t>
      </w:r>
    </w:p>
    <w:p>
      <w:pPr>
        <w:pStyle w:val="3"/>
        <w:rPr>
          <w:sz w:val="26"/>
        </w:rPr>
      </w:pPr>
    </w:p>
    <w:p>
      <w:pPr>
        <w:pStyle w:val="3"/>
        <w:spacing w:before="3"/>
        <w:rPr>
          <w:sz w:val="29"/>
        </w:rPr>
      </w:pPr>
    </w:p>
    <w:p>
      <w:pPr>
        <w:pStyle w:val="9"/>
        <w:numPr>
          <w:ilvl w:val="0"/>
          <w:numId w:val="11"/>
        </w:numPr>
        <w:tabs>
          <w:tab w:val="left" w:pos="378"/>
        </w:tabs>
        <w:spacing w:before="0" w:after="0" w:line="240" w:lineRule="auto"/>
        <w:ind w:left="377" w:right="0" w:hanging="269"/>
        <w:jc w:val="left"/>
        <w:rPr>
          <w:b/>
          <w:sz w:val="24"/>
        </w:rPr>
      </w:pPr>
      <w:bookmarkStart w:id="16" w:name="_bookmark10"/>
      <w:bookmarkEnd w:id="16"/>
      <w:bookmarkStart w:id="17" w:name="_bookmark10"/>
      <w:bookmarkEnd w:id="17"/>
      <w:r>
        <w:rPr>
          <w:b/>
          <w:sz w:val="24"/>
        </w:rPr>
        <w:t>Penilaian</w:t>
      </w:r>
    </w:p>
    <w:p>
      <w:pPr>
        <w:pStyle w:val="3"/>
        <w:spacing w:before="3"/>
        <w:rPr>
          <w:b/>
          <w:sz w:val="31"/>
        </w:rPr>
      </w:pPr>
    </w:p>
    <w:p>
      <w:pPr>
        <w:pStyle w:val="3"/>
        <w:spacing w:line="276" w:lineRule="auto"/>
        <w:ind w:left="534" w:right="100"/>
        <w:jc w:val="both"/>
      </w:pPr>
      <w:r>
        <w:t xml:space="preserve">Prinsip dasar persyaratan konversi adalah pemenuhan syarat perlu terakreditasi dan syarat perlu peringkat terakreditasi sebagaimana diatur dalam Peraturan BAN-PT No. 5 Tahun 2019 tentang Instrumen Akreditasi Program Studi, ditambah dengan 2 butir persyaratan yang merupakan penanda penting pelampauan Standar Nasional Pendidikan Tinggi dan transisi menuju </w:t>
      </w:r>
      <w:r>
        <w:rPr>
          <w:i/>
        </w:rPr>
        <w:t>outcome- based</w:t>
      </w:r>
      <w:r>
        <w:rPr>
          <w:i/>
          <w:spacing w:val="-1"/>
        </w:rPr>
        <w:t xml:space="preserve"> </w:t>
      </w:r>
      <w:r>
        <w:rPr>
          <w:i/>
        </w:rPr>
        <w:t>accreditation</w:t>
      </w:r>
      <w:r>
        <w:t>.</w:t>
      </w:r>
    </w:p>
    <w:p>
      <w:pPr>
        <w:pStyle w:val="3"/>
        <w:spacing w:line="276" w:lineRule="auto"/>
        <w:ind w:left="534" w:right="103"/>
        <w:jc w:val="both"/>
      </w:pPr>
      <w:r>
        <w:t>Setiap butir yang termasuk dalam persyaratan konversi dalam usulan konversi peringkat akreditasi dinilai secara kuantitatif dengan rentang Skor 0 sampai dengan 4. Skor 0 adalah skor terendah yang akan meningkat dengan semakin baiknya mutu dari butir yang dinilai, dengan maksimum Skor 4.</w:t>
      </w:r>
    </w:p>
    <w:p>
      <w:pPr>
        <w:pStyle w:val="3"/>
        <w:spacing w:before="6"/>
        <w:rPr>
          <w:sz w:val="27"/>
        </w:rPr>
      </w:pPr>
    </w:p>
    <w:p>
      <w:pPr>
        <w:pStyle w:val="3"/>
        <w:spacing w:after="46"/>
        <w:ind w:left="534"/>
        <w:jc w:val="both"/>
      </w:pPr>
      <w:r>
        <w:t>Tabel 1 Rubrik Penilaian</w:t>
      </w:r>
    </w:p>
    <w:tbl>
      <w:tblPr>
        <w:tblStyle w:val="7"/>
        <w:tblW w:w="8503"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558"/>
        <w:gridCol w:w="1560"/>
        <w:gridCol w:w="964"/>
        <w:gridCol w:w="962"/>
        <w:gridCol w:w="965"/>
        <w:gridCol w:w="964"/>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847" w:type="dxa"/>
            <w:vMerge w:val="restart"/>
            <w:tcBorders>
              <w:bottom w:val="double" w:color="000000" w:sz="0" w:space="0"/>
            </w:tcBorders>
          </w:tcPr>
          <w:p>
            <w:pPr>
              <w:pStyle w:val="10"/>
              <w:spacing w:before="136"/>
              <w:ind w:left="274" w:right="267"/>
              <w:jc w:val="center"/>
              <w:rPr>
                <w:sz w:val="20"/>
              </w:rPr>
            </w:pPr>
            <w:r>
              <w:rPr>
                <w:sz w:val="20"/>
              </w:rPr>
              <w:t>No</w:t>
            </w:r>
          </w:p>
        </w:tc>
        <w:tc>
          <w:tcPr>
            <w:tcW w:w="1558" w:type="dxa"/>
            <w:vMerge w:val="restart"/>
            <w:tcBorders>
              <w:bottom w:val="double" w:color="000000" w:sz="0" w:space="0"/>
            </w:tcBorders>
          </w:tcPr>
          <w:p>
            <w:pPr>
              <w:pStyle w:val="10"/>
              <w:spacing w:before="136"/>
              <w:ind w:left="549" w:right="546"/>
              <w:jc w:val="center"/>
              <w:rPr>
                <w:sz w:val="20"/>
              </w:rPr>
            </w:pPr>
            <w:r>
              <w:rPr>
                <w:sz w:val="20"/>
              </w:rPr>
              <w:t>Butir</w:t>
            </w:r>
          </w:p>
        </w:tc>
        <w:tc>
          <w:tcPr>
            <w:tcW w:w="1560" w:type="dxa"/>
            <w:vMerge w:val="restart"/>
            <w:tcBorders>
              <w:bottom w:val="double" w:color="000000" w:sz="0" w:space="0"/>
            </w:tcBorders>
          </w:tcPr>
          <w:p>
            <w:pPr>
              <w:pStyle w:val="10"/>
              <w:spacing w:before="136"/>
              <w:ind w:left="396"/>
              <w:rPr>
                <w:sz w:val="20"/>
              </w:rPr>
            </w:pPr>
            <w:r>
              <w:rPr>
                <w:sz w:val="20"/>
              </w:rPr>
              <w:t>Indikator</w:t>
            </w:r>
          </w:p>
        </w:tc>
        <w:tc>
          <w:tcPr>
            <w:tcW w:w="4538" w:type="dxa"/>
            <w:gridSpan w:val="5"/>
          </w:tcPr>
          <w:p>
            <w:pPr>
              <w:pStyle w:val="10"/>
              <w:spacing w:line="229" w:lineRule="exact"/>
              <w:ind w:left="2042" w:right="2034"/>
              <w:jc w:val="center"/>
              <w:rPr>
                <w:sz w:val="20"/>
              </w:rPr>
            </w:pPr>
            <w:r>
              <w:rPr>
                <w:sz w:val="20"/>
              </w:rPr>
              <w:t>Skor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847" w:type="dxa"/>
            <w:vMerge w:val="continue"/>
            <w:tcBorders>
              <w:top w:val="nil"/>
              <w:bottom w:val="double" w:color="000000" w:sz="0" w:space="0"/>
            </w:tcBorders>
          </w:tcPr>
          <w:p>
            <w:pPr>
              <w:rPr>
                <w:sz w:val="2"/>
                <w:szCs w:val="2"/>
              </w:rPr>
            </w:pPr>
          </w:p>
        </w:tc>
        <w:tc>
          <w:tcPr>
            <w:tcW w:w="1558" w:type="dxa"/>
            <w:vMerge w:val="continue"/>
            <w:tcBorders>
              <w:top w:val="nil"/>
              <w:bottom w:val="double" w:color="000000" w:sz="0" w:space="0"/>
            </w:tcBorders>
          </w:tcPr>
          <w:p>
            <w:pPr>
              <w:rPr>
                <w:sz w:val="2"/>
                <w:szCs w:val="2"/>
              </w:rPr>
            </w:pPr>
          </w:p>
        </w:tc>
        <w:tc>
          <w:tcPr>
            <w:tcW w:w="1560" w:type="dxa"/>
            <w:vMerge w:val="continue"/>
            <w:tcBorders>
              <w:top w:val="nil"/>
              <w:bottom w:val="double" w:color="000000" w:sz="0" w:space="0"/>
            </w:tcBorders>
          </w:tcPr>
          <w:p>
            <w:pPr>
              <w:rPr>
                <w:sz w:val="2"/>
                <w:szCs w:val="2"/>
              </w:rPr>
            </w:pPr>
          </w:p>
        </w:tc>
        <w:tc>
          <w:tcPr>
            <w:tcW w:w="964" w:type="dxa"/>
            <w:tcBorders>
              <w:bottom w:val="double" w:color="000000" w:sz="0" w:space="0"/>
            </w:tcBorders>
          </w:tcPr>
          <w:p>
            <w:pPr>
              <w:pStyle w:val="10"/>
              <w:spacing w:line="219" w:lineRule="exact"/>
              <w:ind w:left="7"/>
              <w:jc w:val="center"/>
              <w:rPr>
                <w:sz w:val="20"/>
              </w:rPr>
            </w:pPr>
            <w:r>
              <w:rPr>
                <w:w w:val="99"/>
                <w:sz w:val="20"/>
              </w:rPr>
              <w:t>4</w:t>
            </w:r>
          </w:p>
        </w:tc>
        <w:tc>
          <w:tcPr>
            <w:tcW w:w="962" w:type="dxa"/>
            <w:tcBorders>
              <w:bottom w:val="double" w:color="000000" w:sz="0" w:space="0"/>
            </w:tcBorders>
          </w:tcPr>
          <w:p>
            <w:pPr>
              <w:pStyle w:val="10"/>
              <w:spacing w:line="219" w:lineRule="exact"/>
              <w:ind w:left="11"/>
              <w:jc w:val="center"/>
              <w:rPr>
                <w:sz w:val="20"/>
              </w:rPr>
            </w:pPr>
            <w:r>
              <w:rPr>
                <w:w w:val="99"/>
                <w:sz w:val="20"/>
              </w:rPr>
              <w:t>3</w:t>
            </w:r>
          </w:p>
        </w:tc>
        <w:tc>
          <w:tcPr>
            <w:tcW w:w="965" w:type="dxa"/>
            <w:tcBorders>
              <w:bottom w:val="double" w:color="000000" w:sz="0" w:space="0"/>
            </w:tcBorders>
          </w:tcPr>
          <w:p>
            <w:pPr>
              <w:pStyle w:val="10"/>
              <w:spacing w:line="219" w:lineRule="exact"/>
              <w:ind w:left="14"/>
              <w:jc w:val="center"/>
              <w:rPr>
                <w:sz w:val="20"/>
              </w:rPr>
            </w:pPr>
            <w:r>
              <w:rPr>
                <w:w w:val="99"/>
                <w:sz w:val="20"/>
              </w:rPr>
              <w:t>2</w:t>
            </w:r>
          </w:p>
        </w:tc>
        <w:tc>
          <w:tcPr>
            <w:tcW w:w="964" w:type="dxa"/>
            <w:tcBorders>
              <w:bottom w:val="double" w:color="000000" w:sz="0" w:space="0"/>
            </w:tcBorders>
          </w:tcPr>
          <w:p>
            <w:pPr>
              <w:pStyle w:val="10"/>
              <w:spacing w:line="219" w:lineRule="exact"/>
              <w:ind w:left="10"/>
              <w:jc w:val="center"/>
              <w:rPr>
                <w:sz w:val="20"/>
              </w:rPr>
            </w:pPr>
            <w:r>
              <w:rPr>
                <w:w w:val="99"/>
                <w:sz w:val="20"/>
              </w:rPr>
              <w:t>1</w:t>
            </w:r>
          </w:p>
        </w:tc>
        <w:tc>
          <w:tcPr>
            <w:tcW w:w="683" w:type="dxa"/>
            <w:tcBorders>
              <w:bottom w:val="double" w:color="000000" w:sz="0" w:space="0"/>
            </w:tcBorders>
          </w:tcPr>
          <w:p>
            <w:pPr>
              <w:pStyle w:val="10"/>
              <w:spacing w:line="219" w:lineRule="exact"/>
              <w:ind w:left="10"/>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7" w:type="dxa"/>
            <w:tcBorders>
              <w:top w:val="double" w:color="000000" w:sz="0" w:space="0"/>
            </w:tcBorders>
          </w:tcPr>
          <w:p>
            <w:pPr>
              <w:pStyle w:val="10"/>
              <w:rPr>
                <w:rFonts w:ascii="Times New Roman"/>
                <w:sz w:val="22"/>
              </w:rPr>
            </w:pPr>
          </w:p>
        </w:tc>
        <w:tc>
          <w:tcPr>
            <w:tcW w:w="1558" w:type="dxa"/>
            <w:tcBorders>
              <w:top w:val="double" w:color="000000" w:sz="0" w:space="0"/>
            </w:tcBorders>
          </w:tcPr>
          <w:p>
            <w:pPr>
              <w:pStyle w:val="10"/>
              <w:rPr>
                <w:rFonts w:ascii="Times New Roman"/>
                <w:sz w:val="22"/>
              </w:rPr>
            </w:pPr>
          </w:p>
        </w:tc>
        <w:tc>
          <w:tcPr>
            <w:tcW w:w="1560" w:type="dxa"/>
            <w:tcBorders>
              <w:top w:val="double" w:color="000000" w:sz="0" w:space="0"/>
            </w:tcBorders>
          </w:tcPr>
          <w:p>
            <w:pPr>
              <w:pStyle w:val="10"/>
              <w:rPr>
                <w:rFonts w:ascii="Times New Roman"/>
                <w:sz w:val="22"/>
              </w:rPr>
            </w:pPr>
          </w:p>
        </w:tc>
        <w:tc>
          <w:tcPr>
            <w:tcW w:w="964" w:type="dxa"/>
            <w:tcBorders>
              <w:top w:val="double" w:color="000000" w:sz="0" w:space="0"/>
            </w:tcBorders>
          </w:tcPr>
          <w:p>
            <w:pPr>
              <w:pStyle w:val="10"/>
              <w:rPr>
                <w:rFonts w:ascii="Times New Roman"/>
                <w:sz w:val="22"/>
              </w:rPr>
            </w:pPr>
          </w:p>
        </w:tc>
        <w:tc>
          <w:tcPr>
            <w:tcW w:w="962" w:type="dxa"/>
            <w:tcBorders>
              <w:top w:val="double" w:color="000000" w:sz="0" w:space="0"/>
            </w:tcBorders>
          </w:tcPr>
          <w:p>
            <w:pPr>
              <w:pStyle w:val="10"/>
              <w:rPr>
                <w:rFonts w:ascii="Times New Roman"/>
                <w:sz w:val="22"/>
              </w:rPr>
            </w:pPr>
          </w:p>
        </w:tc>
        <w:tc>
          <w:tcPr>
            <w:tcW w:w="965" w:type="dxa"/>
            <w:tcBorders>
              <w:top w:val="double" w:color="000000" w:sz="0" w:space="0"/>
            </w:tcBorders>
          </w:tcPr>
          <w:p>
            <w:pPr>
              <w:pStyle w:val="10"/>
              <w:rPr>
                <w:rFonts w:ascii="Times New Roman"/>
                <w:sz w:val="22"/>
              </w:rPr>
            </w:pPr>
          </w:p>
        </w:tc>
        <w:tc>
          <w:tcPr>
            <w:tcW w:w="964" w:type="dxa"/>
            <w:tcBorders>
              <w:top w:val="double" w:color="000000" w:sz="0" w:space="0"/>
            </w:tcBorders>
          </w:tcPr>
          <w:p>
            <w:pPr>
              <w:pStyle w:val="10"/>
              <w:rPr>
                <w:rFonts w:ascii="Times New Roman"/>
                <w:sz w:val="22"/>
              </w:rPr>
            </w:pPr>
          </w:p>
        </w:tc>
        <w:tc>
          <w:tcPr>
            <w:tcW w:w="683" w:type="dxa"/>
            <w:tcBorders>
              <w:top w:val="double" w:color="000000" w:sz="0" w:space="0"/>
            </w:tcBorders>
          </w:tcPr>
          <w:p>
            <w:pPr>
              <w:pStyle w:val="10"/>
              <w:rPr>
                <w:rFonts w:ascii="Times New Roman"/>
                <w:sz w:val="22"/>
              </w:rPr>
            </w:pPr>
          </w:p>
        </w:tc>
      </w:tr>
    </w:tbl>
    <w:p>
      <w:pPr>
        <w:spacing w:after="0"/>
        <w:rPr>
          <w:rFonts w:ascii="Times New Roman"/>
          <w:sz w:val="22"/>
        </w:rPr>
        <w:sectPr>
          <w:pgSz w:w="11910" w:h="16840"/>
          <w:pgMar w:top="1580" w:right="1140" w:bottom="940" w:left="1480" w:header="0" w:footer="736" w:gutter="0"/>
        </w:sectPr>
      </w:pPr>
    </w:p>
    <w:p>
      <w:pPr>
        <w:pStyle w:val="3"/>
        <w:spacing w:before="106" w:line="276" w:lineRule="auto"/>
        <w:ind w:left="534" w:right="104"/>
        <w:jc w:val="both"/>
      </w:pPr>
      <w:r>
        <w:t>Penilaian setiap butir secara rinci dapat dilihat pada Buku Matriks Penilaian Instrumen Suplemen Konversi Peringkat Akreditasi – APS 4.0 untuk Program Magister/Magister Terapan.</w:t>
      </w:r>
    </w:p>
    <w:p>
      <w:pPr>
        <w:pStyle w:val="3"/>
        <w:spacing w:line="276" w:lineRule="auto"/>
        <w:ind w:left="534" w:right="101"/>
        <w:jc w:val="both"/>
      </w:pPr>
      <w:r>
        <w:t>Selanjutnya penetapan konversi peringkat akreditasi dari peringkat terakreditasi C ke peringkat akreditasi Baik, peringkat terakreditasi B ke peringkat akreditasi Baik Sekali, dan peringkat terakreditasi A ke peringkat akreditasi Unggul didasarkan pada pemenuhan Skor Minimal tiap butir penilaian sebagaimana ditunjukkan pada Tabel</w:t>
      </w:r>
      <w:r>
        <w:rPr>
          <w:spacing w:val="-2"/>
        </w:rPr>
        <w:t xml:space="preserve"> </w:t>
      </w:r>
      <w:r>
        <w:t>2.</w:t>
      </w:r>
    </w:p>
    <w:p>
      <w:pPr>
        <w:pStyle w:val="3"/>
        <w:spacing w:before="4"/>
        <w:rPr>
          <w:sz w:val="25"/>
        </w:rPr>
      </w:pPr>
    </w:p>
    <w:p>
      <w:pPr>
        <w:pStyle w:val="3"/>
        <w:spacing w:after="43"/>
        <w:ind w:left="534"/>
      </w:pPr>
      <w:r>
        <w:t>Tabel 2 Skor Minimal untuk Konversi Peringkat</w:t>
      </w:r>
    </w:p>
    <w:tbl>
      <w:tblPr>
        <w:tblStyle w:val="7"/>
        <w:tblW w:w="8377"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4170"/>
        <w:gridCol w:w="1275"/>
        <w:gridCol w:w="1136"/>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653" w:type="dxa"/>
            <w:vMerge w:val="restart"/>
            <w:tcBorders>
              <w:bottom w:val="double" w:color="000000" w:sz="0" w:space="0"/>
            </w:tcBorders>
          </w:tcPr>
          <w:p>
            <w:pPr>
              <w:pStyle w:val="10"/>
              <w:rPr>
                <w:sz w:val="24"/>
              </w:rPr>
            </w:pPr>
          </w:p>
          <w:p>
            <w:pPr>
              <w:pStyle w:val="10"/>
              <w:spacing w:before="1"/>
              <w:rPr>
                <w:sz w:val="22"/>
              </w:rPr>
            </w:pPr>
          </w:p>
          <w:p>
            <w:pPr>
              <w:pStyle w:val="10"/>
              <w:ind w:left="153"/>
              <w:rPr>
                <w:sz w:val="22"/>
              </w:rPr>
            </w:pPr>
            <w:r>
              <w:rPr>
                <w:sz w:val="22"/>
              </w:rPr>
              <w:t>No.</w:t>
            </w:r>
          </w:p>
        </w:tc>
        <w:tc>
          <w:tcPr>
            <w:tcW w:w="4170" w:type="dxa"/>
            <w:vMerge w:val="restart"/>
            <w:tcBorders>
              <w:bottom w:val="double" w:color="000000" w:sz="0" w:space="0"/>
            </w:tcBorders>
          </w:tcPr>
          <w:p>
            <w:pPr>
              <w:pStyle w:val="10"/>
              <w:rPr>
                <w:sz w:val="24"/>
              </w:rPr>
            </w:pPr>
          </w:p>
          <w:p>
            <w:pPr>
              <w:pStyle w:val="10"/>
              <w:spacing w:before="1"/>
              <w:rPr>
                <w:sz w:val="22"/>
              </w:rPr>
            </w:pPr>
          </w:p>
          <w:p>
            <w:pPr>
              <w:pStyle w:val="10"/>
              <w:ind w:left="1835" w:right="1832"/>
              <w:jc w:val="center"/>
              <w:rPr>
                <w:sz w:val="22"/>
              </w:rPr>
            </w:pPr>
            <w:r>
              <w:rPr>
                <w:sz w:val="22"/>
              </w:rPr>
              <w:t>Butir</w:t>
            </w:r>
          </w:p>
        </w:tc>
        <w:tc>
          <w:tcPr>
            <w:tcW w:w="3554" w:type="dxa"/>
            <w:gridSpan w:val="3"/>
          </w:tcPr>
          <w:p>
            <w:pPr>
              <w:pStyle w:val="10"/>
              <w:spacing w:before="20" w:line="290" w:lineRule="atLeast"/>
              <w:ind w:left="1307" w:right="358" w:hanging="929"/>
              <w:rPr>
                <w:sz w:val="22"/>
              </w:rPr>
            </w:pPr>
            <w:r>
              <w:rPr>
                <w:sz w:val="22"/>
              </w:rPr>
              <w:t>Skor Minimal untuk Konversi Peringkat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653" w:type="dxa"/>
            <w:vMerge w:val="continue"/>
            <w:tcBorders>
              <w:top w:val="nil"/>
              <w:bottom w:val="double" w:color="000000" w:sz="0" w:space="0"/>
            </w:tcBorders>
          </w:tcPr>
          <w:p>
            <w:pPr>
              <w:rPr>
                <w:sz w:val="2"/>
                <w:szCs w:val="2"/>
              </w:rPr>
            </w:pPr>
          </w:p>
        </w:tc>
        <w:tc>
          <w:tcPr>
            <w:tcW w:w="4170" w:type="dxa"/>
            <w:vMerge w:val="continue"/>
            <w:tcBorders>
              <w:top w:val="nil"/>
              <w:bottom w:val="double" w:color="000000" w:sz="0" w:space="0"/>
            </w:tcBorders>
          </w:tcPr>
          <w:p>
            <w:pPr>
              <w:rPr>
                <w:sz w:val="2"/>
                <w:szCs w:val="2"/>
              </w:rPr>
            </w:pPr>
          </w:p>
        </w:tc>
        <w:tc>
          <w:tcPr>
            <w:tcW w:w="1275" w:type="dxa"/>
            <w:tcBorders>
              <w:bottom w:val="double" w:color="000000" w:sz="0" w:space="0"/>
            </w:tcBorders>
          </w:tcPr>
          <w:p>
            <w:pPr>
              <w:pStyle w:val="10"/>
              <w:spacing w:before="47"/>
              <w:ind w:left="421"/>
              <w:rPr>
                <w:sz w:val="22"/>
              </w:rPr>
            </w:pPr>
            <w:r>
              <w:rPr>
                <w:sz w:val="22"/>
              </w:rPr>
              <w:t>Baik</w:t>
            </w:r>
          </w:p>
        </w:tc>
        <w:tc>
          <w:tcPr>
            <w:tcW w:w="1136" w:type="dxa"/>
            <w:tcBorders>
              <w:bottom w:val="double" w:color="000000" w:sz="0" w:space="0"/>
            </w:tcBorders>
          </w:tcPr>
          <w:p>
            <w:pPr>
              <w:pStyle w:val="10"/>
              <w:spacing w:before="10" w:line="290" w:lineRule="atLeast"/>
              <w:ind w:left="265" w:right="241" w:firstLine="84"/>
              <w:rPr>
                <w:sz w:val="22"/>
              </w:rPr>
            </w:pPr>
            <w:r>
              <w:rPr>
                <w:sz w:val="22"/>
              </w:rPr>
              <w:t>Baik Sekali</w:t>
            </w:r>
          </w:p>
        </w:tc>
        <w:tc>
          <w:tcPr>
            <w:tcW w:w="1143" w:type="dxa"/>
            <w:tcBorders>
              <w:bottom w:val="double" w:color="000000" w:sz="0" w:space="0"/>
            </w:tcBorders>
          </w:tcPr>
          <w:p>
            <w:pPr>
              <w:pStyle w:val="10"/>
              <w:spacing w:before="47"/>
              <w:ind w:left="200" w:right="195"/>
              <w:jc w:val="center"/>
              <w:rPr>
                <w:sz w:val="22"/>
              </w:rPr>
            </w:pPr>
            <w:r>
              <w:rPr>
                <w:sz w:val="22"/>
              </w:rPr>
              <w:t>Unggul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653" w:type="dxa"/>
            <w:tcBorders>
              <w:top w:val="double" w:color="000000" w:sz="0" w:space="0"/>
            </w:tcBorders>
          </w:tcPr>
          <w:p>
            <w:pPr>
              <w:pStyle w:val="10"/>
              <w:spacing w:line="252" w:lineRule="exact"/>
              <w:ind w:left="263"/>
              <w:rPr>
                <w:sz w:val="22"/>
              </w:rPr>
            </w:pPr>
            <w:r>
              <w:rPr>
                <w:w w:val="100"/>
                <w:sz w:val="22"/>
              </w:rPr>
              <w:t>1</w:t>
            </w:r>
          </w:p>
        </w:tc>
        <w:tc>
          <w:tcPr>
            <w:tcW w:w="4170" w:type="dxa"/>
            <w:tcBorders>
              <w:top w:val="double" w:color="000000" w:sz="0" w:space="0"/>
            </w:tcBorders>
          </w:tcPr>
          <w:p>
            <w:pPr>
              <w:pStyle w:val="10"/>
              <w:spacing w:line="252" w:lineRule="exact"/>
              <w:ind w:left="105"/>
              <w:rPr>
                <w:sz w:val="22"/>
              </w:rPr>
            </w:pPr>
            <w:r>
              <w:rPr>
                <w:sz w:val="22"/>
              </w:rPr>
              <w:t>Kecukupan Jumlah DTPS</w:t>
            </w:r>
          </w:p>
        </w:tc>
        <w:tc>
          <w:tcPr>
            <w:tcW w:w="1275" w:type="dxa"/>
            <w:tcBorders>
              <w:top w:val="double" w:color="000000" w:sz="0" w:space="0"/>
            </w:tcBorders>
          </w:tcPr>
          <w:p>
            <w:pPr>
              <w:pStyle w:val="10"/>
              <w:spacing w:line="252" w:lineRule="exact"/>
              <w:ind w:left="481"/>
              <w:rPr>
                <w:sz w:val="22"/>
              </w:rPr>
            </w:pPr>
            <w:r>
              <w:rPr>
                <w:sz w:val="22"/>
              </w:rPr>
              <w:t>2,0</w:t>
            </w:r>
          </w:p>
        </w:tc>
        <w:tc>
          <w:tcPr>
            <w:tcW w:w="1136" w:type="dxa"/>
            <w:tcBorders>
              <w:top w:val="double" w:color="000000" w:sz="0" w:space="0"/>
            </w:tcBorders>
          </w:tcPr>
          <w:p>
            <w:pPr>
              <w:pStyle w:val="10"/>
              <w:spacing w:line="252" w:lineRule="exact"/>
              <w:ind w:left="392" w:right="387"/>
              <w:jc w:val="center"/>
              <w:rPr>
                <w:sz w:val="22"/>
              </w:rPr>
            </w:pPr>
            <w:r>
              <w:rPr>
                <w:sz w:val="22"/>
              </w:rPr>
              <w:t>2,0</w:t>
            </w:r>
          </w:p>
        </w:tc>
        <w:tc>
          <w:tcPr>
            <w:tcW w:w="1143" w:type="dxa"/>
            <w:tcBorders>
              <w:top w:val="double" w:color="000000" w:sz="0" w:space="0"/>
            </w:tcBorders>
          </w:tcPr>
          <w:p>
            <w:pPr>
              <w:pStyle w:val="10"/>
              <w:spacing w:line="252" w:lineRule="exact"/>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653" w:type="dxa"/>
          </w:tcPr>
          <w:p>
            <w:pPr>
              <w:pStyle w:val="10"/>
              <w:spacing w:line="250" w:lineRule="exact"/>
              <w:ind w:left="263"/>
              <w:rPr>
                <w:sz w:val="22"/>
              </w:rPr>
            </w:pPr>
            <w:r>
              <w:rPr>
                <w:w w:val="100"/>
                <w:sz w:val="22"/>
              </w:rPr>
              <w:t>2</w:t>
            </w:r>
          </w:p>
        </w:tc>
        <w:tc>
          <w:tcPr>
            <w:tcW w:w="4170" w:type="dxa"/>
          </w:tcPr>
          <w:p>
            <w:pPr>
              <w:pStyle w:val="10"/>
              <w:spacing w:line="250" w:lineRule="exact"/>
              <w:ind w:left="105"/>
              <w:rPr>
                <w:sz w:val="22"/>
              </w:rPr>
            </w:pPr>
            <w:r>
              <w:rPr>
                <w:sz w:val="22"/>
              </w:rPr>
              <w:t>Jabatan Akademik DTPS</w:t>
            </w:r>
          </w:p>
        </w:tc>
        <w:tc>
          <w:tcPr>
            <w:tcW w:w="1275" w:type="dxa"/>
          </w:tcPr>
          <w:p>
            <w:pPr>
              <w:pStyle w:val="10"/>
              <w:spacing w:line="250" w:lineRule="exact"/>
              <w:ind w:left="481"/>
              <w:rPr>
                <w:sz w:val="22"/>
              </w:rPr>
            </w:pPr>
            <w:r>
              <w:rPr>
                <w:sz w:val="22"/>
              </w:rPr>
              <w:t>2,0</w:t>
            </w:r>
          </w:p>
        </w:tc>
        <w:tc>
          <w:tcPr>
            <w:tcW w:w="1136" w:type="dxa"/>
          </w:tcPr>
          <w:p>
            <w:pPr>
              <w:pStyle w:val="10"/>
              <w:spacing w:line="250" w:lineRule="exact"/>
              <w:ind w:left="392" w:right="387"/>
              <w:jc w:val="center"/>
              <w:rPr>
                <w:sz w:val="22"/>
              </w:rPr>
            </w:pPr>
            <w:r>
              <w:rPr>
                <w:sz w:val="22"/>
              </w:rPr>
              <w:t>3,0</w:t>
            </w:r>
          </w:p>
        </w:tc>
        <w:tc>
          <w:tcPr>
            <w:tcW w:w="1143" w:type="dxa"/>
          </w:tcPr>
          <w:p>
            <w:pPr>
              <w:pStyle w:val="10"/>
              <w:spacing w:line="250" w:lineRule="exact"/>
              <w:ind w:left="200" w:right="194"/>
              <w:jc w:val="center"/>
              <w:rPr>
                <w:sz w:val="22"/>
              </w:rPr>
            </w:pPr>
            <w:r>
              <w:rPr>
                <w:sz w:val="22"/>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653" w:type="dxa"/>
          </w:tcPr>
          <w:p>
            <w:pPr>
              <w:pStyle w:val="10"/>
              <w:ind w:left="263"/>
              <w:rPr>
                <w:sz w:val="22"/>
              </w:rPr>
            </w:pPr>
            <w:r>
              <w:rPr>
                <w:w w:val="100"/>
                <w:sz w:val="22"/>
              </w:rPr>
              <w:t>3</w:t>
            </w:r>
          </w:p>
        </w:tc>
        <w:tc>
          <w:tcPr>
            <w:tcW w:w="4170" w:type="dxa"/>
          </w:tcPr>
          <w:p>
            <w:pPr>
              <w:pStyle w:val="10"/>
              <w:ind w:left="105"/>
              <w:rPr>
                <w:sz w:val="22"/>
              </w:rPr>
            </w:pPr>
            <w:r>
              <w:rPr>
                <w:sz w:val="22"/>
              </w:rPr>
              <w:t>Kurikulum</w:t>
            </w:r>
          </w:p>
        </w:tc>
        <w:tc>
          <w:tcPr>
            <w:tcW w:w="1275" w:type="dxa"/>
          </w:tcPr>
          <w:p>
            <w:pPr>
              <w:pStyle w:val="10"/>
              <w:ind w:left="481"/>
              <w:rPr>
                <w:sz w:val="22"/>
              </w:rPr>
            </w:pPr>
            <w:r>
              <w:rPr>
                <w:sz w:val="22"/>
              </w:rPr>
              <w:t>2,0</w:t>
            </w:r>
          </w:p>
        </w:tc>
        <w:tc>
          <w:tcPr>
            <w:tcW w:w="1136" w:type="dxa"/>
          </w:tcPr>
          <w:p>
            <w:pPr>
              <w:pStyle w:val="10"/>
              <w:ind w:left="392" w:right="387"/>
              <w:jc w:val="center"/>
              <w:rPr>
                <w:sz w:val="22"/>
              </w:rPr>
            </w:pPr>
            <w:r>
              <w:rPr>
                <w:sz w:val="22"/>
              </w:rPr>
              <w:t>2,0</w:t>
            </w:r>
          </w:p>
        </w:tc>
        <w:tc>
          <w:tcPr>
            <w:tcW w:w="1143" w:type="dxa"/>
          </w:tcPr>
          <w:p>
            <w:pPr>
              <w:pStyle w:val="10"/>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653" w:type="dxa"/>
          </w:tcPr>
          <w:p>
            <w:pPr>
              <w:pStyle w:val="10"/>
              <w:spacing w:line="250" w:lineRule="exact"/>
              <w:ind w:left="263"/>
              <w:rPr>
                <w:sz w:val="22"/>
              </w:rPr>
            </w:pPr>
            <w:r>
              <w:rPr>
                <w:w w:val="100"/>
                <w:sz w:val="22"/>
              </w:rPr>
              <w:t>4</w:t>
            </w:r>
          </w:p>
        </w:tc>
        <w:tc>
          <w:tcPr>
            <w:tcW w:w="4170" w:type="dxa"/>
          </w:tcPr>
          <w:p>
            <w:pPr>
              <w:pStyle w:val="10"/>
              <w:spacing w:line="250" w:lineRule="exact"/>
              <w:ind w:left="105"/>
              <w:rPr>
                <w:sz w:val="22"/>
              </w:rPr>
            </w:pPr>
            <w:r>
              <w:rPr>
                <w:sz w:val="22"/>
              </w:rPr>
              <w:t>Sistem Penjaminan Mutu Internal</w:t>
            </w:r>
          </w:p>
        </w:tc>
        <w:tc>
          <w:tcPr>
            <w:tcW w:w="1275" w:type="dxa"/>
          </w:tcPr>
          <w:p>
            <w:pPr>
              <w:pStyle w:val="10"/>
              <w:spacing w:line="250" w:lineRule="exact"/>
              <w:ind w:left="481"/>
              <w:rPr>
                <w:sz w:val="22"/>
              </w:rPr>
            </w:pPr>
            <w:r>
              <w:rPr>
                <w:sz w:val="22"/>
              </w:rPr>
              <w:t>2,0</w:t>
            </w:r>
          </w:p>
        </w:tc>
        <w:tc>
          <w:tcPr>
            <w:tcW w:w="1136" w:type="dxa"/>
          </w:tcPr>
          <w:p>
            <w:pPr>
              <w:pStyle w:val="10"/>
              <w:spacing w:line="250" w:lineRule="exact"/>
              <w:ind w:left="392" w:right="387"/>
              <w:jc w:val="center"/>
              <w:rPr>
                <w:sz w:val="22"/>
              </w:rPr>
            </w:pPr>
            <w:r>
              <w:rPr>
                <w:sz w:val="22"/>
              </w:rPr>
              <w:t>2,0</w:t>
            </w:r>
          </w:p>
        </w:tc>
        <w:tc>
          <w:tcPr>
            <w:tcW w:w="1143" w:type="dxa"/>
          </w:tcPr>
          <w:p>
            <w:pPr>
              <w:pStyle w:val="10"/>
              <w:spacing w:line="250" w:lineRule="exact"/>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653" w:type="dxa"/>
          </w:tcPr>
          <w:p>
            <w:pPr>
              <w:pStyle w:val="10"/>
              <w:spacing w:line="250" w:lineRule="exact"/>
              <w:ind w:left="263"/>
              <w:rPr>
                <w:sz w:val="22"/>
              </w:rPr>
            </w:pPr>
            <w:r>
              <w:rPr>
                <w:w w:val="100"/>
                <w:sz w:val="22"/>
              </w:rPr>
              <w:t>5</w:t>
            </w:r>
          </w:p>
        </w:tc>
        <w:tc>
          <w:tcPr>
            <w:tcW w:w="4170" w:type="dxa"/>
          </w:tcPr>
          <w:p>
            <w:pPr>
              <w:pStyle w:val="10"/>
              <w:spacing w:line="250" w:lineRule="exact"/>
              <w:ind w:left="105"/>
              <w:rPr>
                <w:sz w:val="22"/>
              </w:rPr>
            </w:pPr>
            <w:r>
              <w:rPr>
                <w:sz w:val="22"/>
              </w:rPr>
              <w:t>Pelampauan SN-DIKTI</w:t>
            </w:r>
          </w:p>
        </w:tc>
        <w:tc>
          <w:tcPr>
            <w:tcW w:w="1275" w:type="dxa"/>
          </w:tcPr>
          <w:p>
            <w:pPr>
              <w:pStyle w:val="10"/>
              <w:spacing w:line="250" w:lineRule="exact"/>
              <w:ind w:left="481"/>
              <w:rPr>
                <w:sz w:val="22"/>
              </w:rPr>
            </w:pPr>
            <w:r>
              <w:rPr>
                <w:sz w:val="22"/>
              </w:rPr>
              <w:t>2,0</w:t>
            </w:r>
          </w:p>
        </w:tc>
        <w:tc>
          <w:tcPr>
            <w:tcW w:w="1136" w:type="dxa"/>
          </w:tcPr>
          <w:p>
            <w:pPr>
              <w:pStyle w:val="10"/>
              <w:spacing w:line="250" w:lineRule="exact"/>
              <w:ind w:left="392" w:right="387"/>
              <w:jc w:val="center"/>
              <w:rPr>
                <w:sz w:val="22"/>
              </w:rPr>
            </w:pPr>
            <w:r>
              <w:rPr>
                <w:sz w:val="22"/>
              </w:rPr>
              <w:t>2,0</w:t>
            </w:r>
          </w:p>
        </w:tc>
        <w:tc>
          <w:tcPr>
            <w:tcW w:w="1143" w:type="dxa"/>
          </w:tcPr>
          <w:p>
            <w:pPr>
              <w:pStyle w:val="10"/>
              <w:spacing w:line="250" w:lineRule="exact"/>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653" w:type="dxa"/>
          </w:tcPr>
          <w:p>
            <w:pPr>
              <w:pStyle w:val="10"/>
              <w:spacing w:line="251" w:lineRule="exact"/>
              <w:ind w:left="263"/>
              <w:rPr>
                <w:sz w:val="22"/>
              </w:rPr>
            </w:pPr>
            <w:r>
              <w:rPr>
                <w:w w:val="100"/>
                <w:sz w:val="22"/>
              </w:rPr>
              <w:t>6</w:t>
            </w:r>
          </w:p>
        </w:tc>
        <w:tc>
          <w:tcPr>
            <w:tcW w:w="4170" w:type="dxa"/>
          </w:tcPr>
          <w:p>
            <w:pPr>
              <w:pStyle w:val="10"/>
              <w:spacing w:line="251" w:lineRule="exact"/>
              <w:ind w:left="105"/>
              <w:rPr>
                <w:sz w:val="22"/>
              </w:rPr>
            </w:pPr>
            <w:r>
              <w:rPr>
                <w:sz w:val="22"/>
              </w:rPr>
              <w:t>Sistem Pelacakan Lulusan</w:t>
            </w:r>
          </w:p>
        </w:tc>
        <w:tc>
          <w:tcPr>
            <w:tcW w:w="1275" w:type="dxa"/>
          </w:tcPr>
          <w:p>
            <w:pPr>
              <w:pStyle w:val="10"/>
              <w:spacing w:line="251" w:lineRule="exact"/>
              <w:ind w:left="481"/>
              <w:rPr>
                <w:sz w:val="22"/>
              </w:rPr>
            </w:pPr>
            <w:r>
              <w:rPr>
                <w:sz w:val="22"/>
              </w:rPr>
              <w:t>2,0</w:t>
            </w:r>
          </w:p>
        </w:tc>
        <w:tc>
          <w:tcPr>
            <w:tcW w:w="1136" w:type="dxa"/>
          </w:tcPr>
          <w:p>
            <w:pPr>
              <w:pStyle w:val="10"/>
              <w:spacing w:line="251" w:lineRule="exact"/>
              <w:ind w:left="392" w:right="387"/>
              <w:jc w:val="center"/>
              <w:rPr>
                <w:sz w:val="22"/>
              </w:rPr>
            </w:pPr>
            <w:r>
              <w:rPr>
                <w:sz w:val="22"/>
              </w:rPr>
              <w:t>2,0</w:t>
            </w:r>
          </w:p>
        </w:tc>
        <w:tc>
          <w:tcPr>
            <w:tcW w:w="1143" w:type="dxa"/>
          </w:tcPr>
          <w:p>
            <w:pPr>
              <w:pStyle w:val="10"/>
              <w:spacing w:line="251" w:lineRule="exact"/>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653" w:type="dxa"/>
          </w:tcPr>
          <w:p>
            <w:pPr>
              <w:pStyle w:val="10"/>
              <w:spacing w:line="250" w:lineRule="exact"/>
              <w:ind w:left="263"/>
              <w:rPr>
                <w:sz w:val="22"/>
              </w:rPr>
            </w:pPr>
            <w:r>
              <w:rPr>
                <w:w w:val="100"/>
                <w:sz w:val="22"/>
              </w:rPr>
              <w:t>7</w:t>
            </w:r>
          </w:p>
        </w:tc>
        <w:tc>
          <w:tcPr>
            <w:tcW w:w="4170" w:type="dxa"/>
          </w:tcPr>
          <w:p>
            <w:pPr>
              <w:pStyle w:val="10"/>
              <w:spacing w:line="250" w:lineRule="exact"/>
              <w:ind w:left="105"/>
              <w:rPr>
                <w:sz w:val="22"/>
              </w:rPr>
            </w:pPr>
            <w:r>
              <w:rPr>
                <w:sz w:val="22"/>
              </w:rPr>
              <w:t>Kesesuaian Bidang Kerja</w:t>
            </w:r>
          </w:p>
        </w:tc>
        <w:tc>
          <w:tcPr>
            <w:tcW w:w="1275" w:type="dxa"/>
          </w:tcPr>
          <w:p>
            <w:pPr>
              <w:pStyle w:val="10"/>
              <w:spacing w:line="250" w:lineRule="exact"/>
              <w:ind w:left="481"/>
              <w:rPr>
                <w:sz w:val="22"/>
              </w:rPr>
            </w:pPr>
            <w:r>
              <w:rPr>
                <w:sz w:val="22"/>
              </w:rPr>
              <w:t>2,0</w:t>
            </w:r>
          </w:p>
        </w:tc>
        <w:tc>
          <w:tcPr>
            <w:tcW w:w="1136" w:type="dxa"/>
          </w:tcPr>
          <w:p>
            <w:pPr>
              <w:pStyle w:val="10"/>
              <w:spacing w:line="250" w:lineRule="exact"/>
              <w:ind w:left="392" w:right="387"/>
              <w:jc w:val="center"/>
              <w:rPr>
                <w:sz w:val="22"/>
              </w:rPr>
            </w:pPr>
            <w:r>
              <w:rPr>
                <w:sz w:val="22"/>
              </w:rPr>
              <w:t>2,0</w:t>
            </w:r>
          </w:p>
        </w:tc>
        <w:tc>
          <w:tcPr>
            <w:tcW w:w="1143" w:type="dxa"/>
          </w:tcPr>
          <w:p>
            <w:pPr>
              <w:pStyle w:val="10"/>
              <w:spacing w:line="250" w:lineRule="exact"/>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653" w:type="dxa"/>
          </w:tcPr>
          <w:p>
            <w:pPr>
              <w:pStyle w:val="10"/>
              <w:ind w:left="263"/>
              <w:rPr>
                <w:sz w:val="22"/>
              </w:rPr>
            </w:pPr>
            <w:r>
              <w:rPr>
                <w:w w:val="100"/>
                <w:sz w:val="22"/>
              </w:rPr>
              <w:t>8</w:t>
            </w:r>
          </w:p>
        </w:tc>
        <w:tc>
          <w:tcPr>
            <w:tcW w:w="4170" w:type="dxa"/>
          </w:tcPr>
          <w:p>
            <w:pPr>
              <w:pStyle w:val="10"/>
              <w:ind w:left="105"/>
              <w:rPr>
                <w:sz w:val="22"/>
              </w:rPr>
            </w:pPr>
            <w:r>
              <w:rPr>
                <w:sz w:val="22"/>
              </w:rPr>
              <w:t>Kepuasan Pengguna</w:t>
            </w:r>
          </w:p>
        </w:tc>
        <w:tc>
          <w:tcPr>
            <w:tcW w:w="1275" w:type="dxa"/>
          </w:tcPr>
          <w:p>
            <w:pPr>
              <w:pStyle w:val="10"/>
              <w:ind w:left="481"/>
              <w:rPr>
                <w:sz w:val="22"/>
              </w:rPr>
            </w:pPr>
            <w:r>
              <w:rPr>
                <w:sz w:val="22"/>
              </w:rPr>
              <w:t>2,0</w:t>
            </w:r>
          </w:p>
        </w:tc>
        <w:tc>
          <w:tcPr>
            <w:tcW w:w="1136" w:type="dxa"/>
          </w:tcPr>
          <w:p>
            <w:pPr>
              <w:pStyle w:val="10"/>
              <w:ind w:left="392" w:right="387"/>
              <w:jc w:val="center"/>
              <w:rPr>
                <w:sz w:val="22"/>
              </w:rPr>
            </w:pPr>
            <w:r>
              <w:rPr>
                <w:sz w:val="22"/>
              </w:rPr>
              <w:t>2,0</w:t>
            </w:r>
          </w:p>
        </w:tc>
        <w:tc>
          <w:tcPr>
            <w:tcW w:w="1143" w:type="dxa"/>
          </w:tcPr>
          <w:p>
            <w:pPr>
              <w:pStyle w:val="10"/>
              <w:ind w:left="200" w:right="194"/>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653" w:type="dxa"/>
          </w:tcPr>
          <w:p>
            <w:pPr>
              <w:pStyle w:val="10"/>
              <w:spacing w:line="250" w:lineRule="exact"/>
              <w:ind w:left="263"/>
              <w:rPr>
                <w:sz w:val="22"/>
              </w:rPr>
            </w:pPr>
            <w:r>
              <w:rPr>
                <w:w w:val="100"/>
                <w:sz w:val="22"/>
              </w:rPr>
              <w:t>9</w:t>
            </w:r>
          </w:p>
        </w:tc>
        <w:tc>
          <w:tcPr>
            <w:tcW w:w="4170" w:type="dxa"/>
          </w:tcPr>
          <w:p>
            <w:pPr>
              <w:pStyle w:val="10"/>
              <w:spacing w:line="250" w:lineRule="exact"/>
              <w:ind w:left="105"/>
              <w:rPr>
                <w:sz w:val="22"/>
              </w:rPr>
            </w:pPr>
            <w:r>
              <w:rPr>
                <w:sz w:val="22"/>
              </w:rPr>
              <w:t>Publikasi Ilmiah Mahasiswa</w:t>
            </w:r>
          </w:p>
        </w:tc>
        <w:tc>
          <w:tcPr>
            <w:tcW w:w="1275" w:type="dxa"/>
          </w:tcPr>
          <w:p>
            <w:pPr>
              <w:pStyle w:val="10"/>
              <w:spacing w:line="250" w:lineRule="exact"/>
              <w:ind w:left="481"/>
              <w:rPr>
                <w:sz w:val="22"/>
              </w:rPr>
            </w:pPr>
            <w:r>
              <w:rPr>
                <w:sz w:val="22"/>
              </w:rPr>
              <w:t>2,0</w:t>
            </w:r>
          </w:p>
        </w:tc>
        <w:tc>
          <w:tcPr>
            <w:tcW w:w="1136" w:type="dxa"/>
          </w:tcPr>
          <w:p>
            <w:pPr>
              <w:pStyle w:val="10"/>
              <w:spacing w:line="250" w:lineRule="exact"/>
              <w:ind w:left="392" w:right="387"/>
              <w:jc w:val="center"/>
              <w:rPr>
                <w:sz w:val="22"/>
              </w:rPr>
            </w:pPr>
            <w:r>
              <w:rPr>
                <w:sz w:val="22"/>
              </w:rPr>
              <w:t>2,5</w:t>
            </w:r>
          </w:p>
        </w:tc>
        <w:tc>
          <w:tcPr>
            <w:tcW w:w="1143" w:type="dxa"/>
          </w:tcPr>
          <w:p>
            <w:pPr>
              <w:pStyle w:val="10"/>
              <w:spacing w:line="250" w:lineRule="exact"/>
              <w:ind w:left="200" w:right="194"/>
              <w:jc w:val="center"/>
              <w:rPr>
                <w:sz w:val="22"/>
              </w:rPr>
            </w:pPr>
            <w:r>
              <w:rPr>
                <w:sz w:val="22"/>
              </w:rPr>
              <w:t>3,0</w:t>
            </w:r>
          </w:p>
        </w:tc>
      </w:tr>
    </w:tbl>
    <w:p>
      <w:pPr>
        <w:pStyle w:val="3"/>
        <w:ind w:left="534"/>
      </w:pPr>
      <w:r>
        <w:t>Keterangan:</w:t>
      </w:r>
    </w:p>
    <w:p>
      <w:pPr>
        <w:pStyle w:val="3"/>
        <w:spacing w:before="43" w:line="276" w:lineRule="auto"/>
        <w:ind w:left="534" w:right="105"/>
        <w:jc w:val="both"/>
      </w:pPr>
      <w:r>
        <w:t>DTPS = Dosen tetap perguruan tinggi yang ditugaskan sebagai pengampu mata kuliah dengan bidang keahlian yang sesuai dengan kompetensi inti program studi yang</w:t>
      </w:r>
      <w:r>
        <w:rPr>
          <w:spacing w:val="-3"/>
        </w:rPr>
        <w:t xml:space="preserve"> </w:t>
      </w:r>
      <w:r>
        <w:t>diakreditasi.</w:t>
      </w:r>
    </w:p>
    <w:p>
      <w:pPr>
        <w:pStyle w:val="3"/>
        <w:spacing w:before="7"/>
        <w:rPr>
          <w:sz w:val="27"/>
        </w:rPr>
      </w:pPr>
    </w:p>
    <w:p>
      <w:pPr>
        <w:pStyle w:val="3"/>
        <w:spacing w:line="276" w:lineRule="auto"/>
        <w:ind w:left="109" w:right="249"/>
      </w:pPr>
      <w:r>
        <w:t>Jika satu atau lebih butir penilaian mendapat Skor kurang dari Skor minimal, maka peringkat terakreditasi yang diperoleh dengan instrumen Akreditasi Program Studi 7 standar tidak dapat dikonversi menjadi peringkat akreditasi baru sesuai dengan instrumen APS 4.0 yang berlaku.</w:t>
      </w:r>
    </w:p>
    <w:p>
      <w:pPr>
        <w:spacing w:after="0" w:line="276" w:lineRule="auto"/>
        <w:sectPr>
          <w:pgSz w:w="11910" w:h="16840"/>
          <w:pgMar w:top="1580" w:right="1140" w:bottom="940" w:left="1480" w:header="0" w:footer="736" w:gutter="0"/>
        </w:sectPr>
      </w:pPr>
    </w:p>
    <w:p>
      <w:pPr>
        <w:spacing w:before="103"/>
        <w:ind w:left="109" w:right="0" w:firstLine="0"/>
        <w:jc w:val="left"/>
        <w:rPr>
          <w:b/>
          <w:sz w:val="22"/>
        </w:rPr>
      </w:pPr>
      <w:bookmarkStart w:id="18" w:name="_bookmark11"/>
      <w:bookmarkEnd w:id="18"/>
      <w:r>
        <w:rPr>
          <w:b/>
          <w:sz w:val="22"/>
        </w:rPr>
        <w:t>LAMPIRAN: FORMAT LAPORAN SUPLEMEN KONVERSI PERINGKAT AKREDITASI</w:t>
      </w:r>
    </w:p>
    <w:p>
      <w:pPr>
        <w:pStyle w:val="3"/>
        <w:spacing w:before="9"/>
        <w:rPr>
          <w:b/>
          <w:sz w:val="28"/>
        </w:rPr>
      </w:pPr>
    </w:p>
    <w:p>
      <w:pPr>
        <w:spacing w:before="0"/>
        <w:ind w:left="1013" w:right="1007" w:firstLine="0"/>
        <w:jc w:val="center"/>
        <w:rPr>
          <w:b/>
          <w:sz w:val="24"/>
        </w:rPr>
      </w:pPr>
      <w:r>
        <w:rPr>
          <w:b/>
          <w:sz w:val="24"/>
        </w:rPr>
        <w:t>HALAMAN MUKA</w:t>
      </w:r>
    </w:p>
    <w:p>
      <w:pPr>
        <w:pStyle w:val="3"/>
        <w:rPr>
          <w:b/>
          <w:sz w:val="20"/>
        </w:rPr>
      </w:pPr>
    </w:p>
    <w:p>
      <w:pPr>
        <w:pStyle w:val="3"/>
        <w:rPr>
          <w:b/>
          <w:sz w:val="20"/>
        </w:rPr>
      </w:pPr>
    </w:p>
    <w:p>
      <w:pPr>
        <w:pStyle w:val="3"/>
        <w:rPr>
          <w:b/>
          <w:sz w:val="20"/>
        </w:rPr>
      </w:pPr>
    </w:p>
    <w:p>
      <w:pPr>
        <w:pStyle w:val="3"/>
        <w:spacing w:before="9"/>
        <w:rPr>
          <w:b/>
          <w:sz w:val="11"/>
        </w:rPr>
      </w:pPr>
      <w:r>
        <mc:AlternateContent>
          <mc:Choice Requires="wpg">
            <w:drawing>
              <wp:anchor distT="0" distB="0" distL="0" distR="0" simplePos="0" relativeHeight="487593984" behindDoc="1" locked="0" layoutInCell="1" allowOverlap="1">
                <wp:simplePos x="0" y="0"/>
                <wp:positionH relativeFrom="page">
                  <wp:posOffset>2974340</wp:posOffset>
                </wp:positionH>
                <wp:positionV relativeFrom="paragraph">
                  <wp:posOffset>111125</wp:posOffset>
                </wp:positionV>
                <wp:extent cx="1737360" cy="1737360"/>
                <wp:effectExtent l="635" t="635" r="14605" b="14605"/>
                <wp:wrapTopAndBottom/>
                <wp:docPr id="30" name="Group 20"/>
                <wp:cNvGraphicFramePr/>
                <a:graphic xmlns:a="http://schemas.openxmlformats.org/drawingml/2006/main">
                  <a:graphicData uri="http://schemas.microsoft.com/office/word/2010/wordprocessingGroup">
                    <wpg:wgp>
                      <wpg:cNvGrpSpPr/>
                      <wpg:grpSpPr>
                        <a:xfrm>
                          <a:off x="0" y="0"/>
                          <a:ext cx="1737360" cy="1737360"/>
                          <a:chOff x="4685" y="176"/>
                          <a:chExt cx="2736" cy="2736"/>
                        </a:xfrm>
                      </wpg:grpSpPr>
                      <wps:wsp>
                        <wps:cNvPr id="28" name="FreeForm 21"/>
                        <wps:cNvSpPr/>
                        <wps:spPr>
                          <a:xfrm>
                            <a:off x="4692" y="183"/>
                            <a:ext cx="2722" cy="2722"/>
                          </a:xfrm>
                          <a:custGeom>
                            <a:avLst/>
                            <a:gdLst/>
                            <a:ahLst/>
                            <a:cxnLst/>
                            <a:pathLst>
                              <a:path w="2722" h="2722">
                                <a:moveTo>
                                  <a:pt x="0" y="1361"/>
                                </a:moveTo>
                                <a:lnTo>
                                  <a:pt x="2" y="1286"/>
                                </a:lnTo>
                                <a:lnTo>
                                  <a:pt x="8" y="1213"/>
                                </a:lnTo>
                                <a:lnTo>
                                  <a:pt x="18" y="1140"/>
                                </a:lnTo>
                                <a:lnTo>
                                  <a:pt x="31" y="1069"/>
                                </a:lnTo>
                                <a:lnTo>
                                  <a:pt x="49" y="999"/>
                                </a:lnTo>
                                <a:lnTo>
                                  <a:pt x="69" y="931"/>
                                </a:lnTo>
                                <a:lnTo>
                                  <a:pt x="94" y="864"/>
                                </a:lnTo>
                                <a:lnTo>
                                  <a:pt x="121" y="799"/>
                                </a:lnTo>
                                <a:lnTo>
                                  <a:pt x="152" y="736"/>
                                </a:lnTo>
                                <a:lnTo>
                                  <a:pt x="186" y="674"/>
                                </a:lnTo>
                                <a:lnTo>
                                  <a:pt x="223" y="615"/>
                                </a:lnTo>
                                <a:lnTo>
                                  <a:pt x="263" y="557"/>
                                </a:lnTo>
                                <a:lnTo>
                                  <a:pt x="305" y="502"/>
                                </a:lnTo>
                                <a:lnTo>
                                  <a:pt x="351" y="449"/>
                                </a:lnTo>
                                <a:lnTo>
                                  <a:pt x="399" y="399"/>
                                </a:lnTo>
                                <a:lnTo>
                                  <a:pt x="449" y="351"/>
                                </a:lnTo>
                                <a:lnTo>
                                  <a:pt x="502" y="305"/>
                                </a:lnTo>
                                <a:lnTo>
                                  <a:pt x="557" y="263"/>
                                </a:lnTo>
                                <a:lnTo>
                                  <a:pt x="614" y="223"/>
                                </a:lnTo>
                                <a:lnTo>
                                  <a:pt x="674" y="186"/>
                                </a:lnTo>
                                <a:lnTo>
                                  <a:pt x="735" y="152"/>
                                </a:lnTo>
                                <a:lnTo>
                                  <a:pt x="799" y="121"/>
                                </a:lnTo>
                                <a:lnTo>
                                  <a:pt x="864" y="94"/>
                                </a:lnTo>
                                <a:lnTo>
                                  <a:pt x="931" y="70"/>
                                </a:lnTo>
                                <a:lnTo>
                                  <a:pt x="999" y="49"/>
                                </a:lnTo>
                                <a:lnTo>
                                  <a:pt x="1069" y="32"/>
                                </a:lnTo>
                                <a:lnTo>
                                  <a:pt x="1140" y="18"/>
                                </a:lnTo>
                                <a:lnTo>
                                  <a:pt x="1213" y="8"/>
                                </a:lnTo>
                                <a:lnTo>
                                  <a:pt x="1286" y="2"/>
                                </a:lnTo>
                                <a:lnTo>
                                  <a:pt x="1361" y="0"/>
                                </a:lnTo>
                                <a:lnTo>
                                  <a:pt x="1435" y="2"/>
                                </a:lnTo>
                                <a:lnTo>
                                  <a:pt x="1509" y="8"/>
                                </a:lnTo>
                                <a:lnTo>
                                  <a:pt x="1582" y="18"/>
                                </a:lnTo>
                                <a:lnTo>
                                  <a:pt x="1653" y="32"/>
                                </a:lnTo>
                                <a:lnTo>
                                  <a:pt x="1723" y="49"/>
                                </a:lnTo>
                                <a:lnTo>
                                  <a:pt x="1791" y="70"/>
                                </a:lnTo>
                                <a:lnTo>
                                  <a:pt x="1858" y="94"/>
                                </a:lnTo>
                                <a:lnTo>
                                  <a:pt x="1923" y="121"/>
                                </a:lnTo>
                                <a:lnTo>
                                  <a:pt x="1986" y="152"/>
                                </a:lnTo>
                                <a:lnTo>
                                  <a:pt x="2048" y="186"/>
                                </a:lnTo>
                                <a:lnTo>
                                  <a:pt x="2107" y="223"/>
                                </a:lnTo>
                                <a:lnTo>
                                  <a:pt x="2164" y="263"/>
                                </a:lnTo>
                                <a:lnTo>
                                  <a:pt x="2220" y="305"/>
                                </a:lnTo>
                                <a:lnTo>
                                  <a:pt x="2273" y="351"/>
                                </a:lnTo>
                                <a:lnTo>
                                  <a:pt x="2323" y="399"/>
                                </a:lnTo>
                                <a:lnTo>
                                  <a:pt x="2371" y="449"/>
                                </a:lnTo>
                                <a:lnTo>
                                  <a:pt x="2416" y="502"/>
                                </a:lnTo>
                                <a:lnTo>
                                  <a:pt x="2459" y="557"/>
                                </a:lnTo>
                                <a:lnTo>
                                  <a:pt x="2499" y="615"/>
                                </a:lnTo>
                                <a:lnTo>
                                  <a:pt x="2536" y="674"/>
                                </a:lnTo>
                                <a:lnTo>
                                  <a:pt x="2570" y="736"/>
                                </a:lnTo>
                                <a:lnTo>
                                  <a:pt x="2600" y="799"/>
                                </a:lnTo>
                                <a:lnTo>
                                  <a:pt x="2628" y="864"/>
                                </a:lnTo>
                                <a:lnTo>
                                  <a:pt x="2652" y="931"/>
                                </a:lnTo>
                                <a:lnTo>
                                  <a:pt x="2673" y="999"/>
                                </a:lnTo>
                                <a:lnTo>
                                  <a:pt x="2690" y="1069"/>
                                </a:lnTo>
                                <a:lnTo>
                                  <a:pt x="2704" y="1140"/>
                                </a:lnTo>
                                <a:lnTo>
                                  <a:pt x="2714" y="1213"/>
                                </a:lnTo>
                                <a:lnTo>
                                  <a:pt x="2720" y="1286"/>
                                </a:lnTo>
                                <a:lnTo>
                                  <a:pt x="2722" y="1361"/>
                                </a:lnTo>
                                <a:lnTo>
                                  <a:pt x="2720" y="1436"/>
                                </a:lnTo>
                                <a:lnTo>
                                  <a:pt x="2714" y="1509"/>
                                </a:lnTo>
                                <a:lnTo>
                                  <a:pt x="2704" y="1582"/>
                                </a:lnTo>
                                <a:lnTo>
                                  <a:pt x="2690" y="1653"/>
                                </a:lnTo>
                                <a:lnTo>
                                  <a:pt x="2673" y="1723"/>
                                </a:lnTo>
                                <a:lnTo>
                                  <a:pt x="2652" y="1791"/>
                                </a:lnTo>
                                <a:lnTo>
                                  <a:pt x="2628" y="1858"/>
                                </a:lnTo>
                                <a:lnTo>
                                  <a:pt x="2600" y="1923"/>
                                </a:lnTo>
                                <a:lnTo>
                                  <a:pt x="2570" y="1986"/>
                                </a:lnTo>
                                <a:lnTo>
                                  <a:pt x="2536" y="2048"/>
                                </a:lnTo>
                                <a:lnTo>
                                  <a:pt x="2499" y="2107"/>
                                </a:lnTo>
                                <a:lnTo>
                                  <a:pt x="2459" y="2165"/>
                                </a:lnTo>
                                <a:lnTo>
                                  <a:pt x="2416" y="2220"/>
                                </a:lnTo>
                                <a:lnTo>
                                  <a:pt x="2371" y="2273"/>
                                </a:lnTo>
                                <a:lnTo>
                                  <a:pt x="2323" y="2323"/>
                                </a:lnTo>
                                <a:lnTo>
                                  <a:pt x="2273" y="2371"/>
                                </a:lnTo>
                                <a:lnTo>
                                  <a:pt x="2220" y="2417"/>
                                </a:lnTo>
                                <a:lnTo>
                                  <a:pt x="2164" y="2459"/>
                                </a:lnTo>
                                <a:lnTo>
                                  <a:pt x="2107" y="2499"/>
                                </a:lnTo>
                                <a:lnTo>
                                  <a:pt x="2048" y="2536"/>
                                </a:lnTo>
                                <a:lnTo>
                                  <a:pt x="1986" y="2570"/>
                                </a:lnTo>
                                <a:lnTo>
                                  <a:pt x="1923" y="2601"/>
                                </a:lnTo>
                                <a:lnTo>
                                  <a:pt x="1858" y="2628"/>
                                </a:lnTo>
                                <a:lnTo>
                                  <a:pt x="1791" y="2652"/>
                                </a:lnTo>
                                <a:lnTo>
                                  <a:pt x="1723" y="2673"/>
                                </a:lnTo>
                                <a:lnTo>
                                  <a:pt x="1653" y="2690"/>
                                </a:lnTo>
                                <a:lnTo>
                                  <a:pt x="1582" y="2704"/>
                                </a:lnTo>
                                <a:lnTo>
                                  <a:pt x="1509" y="2714"/>
                                </a:lnTo>
                                <a:lnTo>
                                  <a:pt x="1435" y="2720"/>
                                </a:lnTo>
                                <a:lnTo>
                                  <a:pt x="1361" y="2722"/>
                                </a:lnTo>
                                <a:lnTo>
                                  <a:pt x="1286" y="2720"/>
                                </a:lnTo>
                                <a:lnTo>
                                  <a:pt x="1213" y="2714"/>
                                </a:lnTo>
                                <a:lnTo>
                                  <a:pt x="1140" y="2704"/>
                                </a:lnTo>
                                <a:lnTo>
                                  <a:pt x="1069" y="2690"/>
                                </a:lnTo>
                                <a:lnTo>
                                  <a:pt x="999" y="2673"/>
                                </a:lnTo>
                                <a:lnTo>
                                  <a:pt x="931" y="2652"/>
                                </a:lnTo>
                                <a:lnTo>
                                  <a:pt x="864" y="2628"/>
                                </a:lnTo>
                                <a:lnTo>
                                  <a:pt x="799" y="2601"/>
                                </a:lnTo>
                                <a:lnTo>
                                  <a:pt x="735" y="2570"/>
                                </a:lnTo>
                                <a:lnTo>
                                  <a:pt x="674" y="2536"/>
                                </a:lnTo>
                                <a:lnTo>
                                  <a:pt x="614" y="2499"/>
                                </a:lnTo>
                                <a:lnTo>
                                  <a:pt x="557" y="2459"/>
                                </a:lnTo>
                                <a:lnTo>
                                  <a:pt x="502" y="2417"/>
                                </a:lnTo>
                                <a:lnTo>
                                  <a:pt x="449" y="2371"/>
                                </a:lnTo>
                                <a:lnTo>
                                  <a:pt x="399" y="2323"/>
                                </a:lnTo>
                                <a:lnTo>
                                  <a:pt x="351" y="2273"/>
                                </a:lnTo>
                                <a:lnTo>
                                  <a:pt x="305" y="2220"/>
                                </a:lnTo>
                                <a:lnTo>
                                  <a:pt x="263" y="2165"/>
                                </a:lnTo>
                                <a:lnTo>
                                  <a:pt x="223" y="2107"/>
                                </a:lnTo>
                                <a:lnTo>
                                  <a:pt x="186" y="2048"/>
                                </a:lnTo>
                                <a:lnTo>
                                  <a:pt x="152" y="1986"/>
                                </a:lnTo>
                                <a:lnTo>
                                  <a:pt x="121" y="1923"/>
                                </a:lnTo>
                                <a:lnTo>
                                  <a:pt x="94" y="1858"/>
                                </a:lnTo>
                                <a:lnTo>
                                  <a:pt x="69" y="1791"/>
                                </a:lnTo>
                                <a:lnTo>
                                  <a:pt x="49" y="1723"/>
                                </a:lnTo>
                                <a:lnTo>
                                  <a:pt x="31" y="1653"/>
                                </a:lnTo>
                                <a:lnTo>
                                  <a:pt x="18" y="1582"/>
                                </a:lnTo>
                                <a:lnTo>
                                  <a:pt x="8" y="1509"/>
                                </a:lnTo>
                                <a:lnTo>
                                  <a:pt x="2" y="1436"/>
                                </a:lnTo>
                                <a:lnTo>
                                  <a:pt x="0" y="1361"/>
                                </a:lnTo>
                                <a:close/>
                              </a:path>
                            </a:pathLst>
                          </a:custGeom>
                          <a:noFill/>
                          <a:ln w="9144" cap="flat" cmpd="sng">
                            <a:solidFill>
                              <a:srgbClr val="000000"/>
                            </a:solidFill>
                            <a:prstDash val="solid"/>
                            <a:headEnd type="none" w="med" len="med"/>
                            <a:tailEnd type="none" w="med" len="med"/>
                          </a:ln>
                        </wps:spPr>
                        <wps:bodyPr upright="1"/>
                      </wps:wsp>
                      <wps:wsp>
                        <wps:cNvPr id="29" name="Text Box 22"/>
                        <wps:cNvSpPr txBox="1"/>
                        <wps:spPr>
                          <a:xfrm>
                            <a:off x="4684" y="175"/>
                            <a:ext cx="2736" cy="2736"/>
                          </a:xfrm>
                          <a:prstGeom prst="rect">
                            <a:avLst/>
                          </a:prstGeom>
                          <a:noFill/>
                          <a:ln>
                            <a:noFill/>
                          </a:ln>
                        </wps:spPr>
                        <wps:txbx>
                          <w:txbxContent>
                            <w:p>
                              <w:pPr>
                                <w:spacing w:before="0" w:line="240" w:lineRule="auto"/>
                                <w:rPr>
                                  <w:b/>
                                  <w:sz w:val="30"/>
                                </w:rPr>
                              </w:pPr>
                            </w:p>
                            <w:p>
                              <w:pPr>
                                <w:spacing w:before="10" w:line="240" w:lineRule="auto"/>
                                <w:rPr>
                                  <w:b/>
                                  <w:sz w:val="40"/>
                                </w:rPr>
                              </w:pPr>
                            </w:p>
                            <w:p>
                              <w:pPr>
                                <w:spacing w:before="0" w:line="276" w:lineRule="auto"/>
                                <w:ind w:left="548" w:right="396" w:hanging="2"/>
                                <w:jc w:val="center"/>
                                <w:rPr>
                                  <w:sz w:val="28"/>
                                </w:rPr>
                              </w:pPr>
                              <w:r>
                                <w:rPr>
                                  <w:sz w:val="28"/>
                                </w:rPr>
                                <w:t>LAMBANG PERGURUAN TINGGI</w:t>
                              </w:r>
                            </w:p>
                          </w:txbxContent>
                        </wps:txbx>
                        <wps:bodyPr lIns="0" tIns="0" rIns="0" bIns="0" upright="1"/>
                      </wps:wsp>
                    </wpg:wgp>
                  </a:graphicData>
                </a:graphic>
              </wp:anchor>
            </w:drawing>
          </mc:Choice>
          <mc:Fallback>
            <w:pict>
              <v:group id="Group 20" o:spid="_x0000_s1026" o:spt="203" style="position:absolute;left:0pt;margin-left:234.2pt;margin-top:8.75pt;height:136.8pt;width:136.8pt;mso-position-horizontal-relative:page;mso-wrap-distance-bottom:0pt;mso-wrap-distance-top:0pt;z-index:-15722496;mso-width-relative:page;mso-height-relative:page;" coordorigin="4685,176" coordsize="2736,2736" o:gfxdata="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">
                <o:lock v:ext="edit" aspectratio="f"/>
                <v:shape id="FreeForm 21" o:spid="_x0000_s1026" o:spt="100" style="position:absolute;left:4692;top:183;height:2722;width:2722;" filled="f" stroked="t" coordsize="2722,2722" o:gfxdata="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nETO5AAAA2wAA&#10;AA8AAAAAAAAAAQAgAAAAIgAAAGRycy9kb3ducmV2LnhtbFBLAQIUABQAAAAIAIdO4kAzLwWeOwAA&#10;ADkAAAAQAAAAAAAAAAEAIAAAAAgBAABkcnMvc2hhcGV4bWwueG1sUEsFBgAAAAAGAAYAWwEAALID&#10;AAAAAA==&#10;" path="m0,1361l2,1286,8,1213,18,1140,31,1069,49,999,69,931,94,864,121,799,152,736,186,674,223,615,263,557,305,502,351,449,399,399,449,351,502,305,557,263,614,223,674,186,735,152,799,121,864,94,931,70,999,49,1069,32,1140,18,1213,8,1286,2,1361,0,1435,2,1509,8,1582,18,1653,32,1723,49,1791,70,1858,94,1923,121,1986,152,2048,186,2107,223,2164,263,2220,305,2273,351,2323,399,2371,449,2416,502,2459,557,2499,615,2536,674,2570,736,2600,799,2628,864,2652,931,2673,999,2690,1069,2704,1140,2714,1213,2720,1286,2722,1361,2720,1436,2714,1509,2704,1582,2690,1653,2673,1723,2652,1791,2628,1858,2600,1923,2570,1986,2536,2048,2499,2107,2459,2165,2416,2220,2371,2273,2323,2323,2273,2371,2220,2417,2164,2459,2107,2499,2048,2536,1986,2570,1923,2601,1858,2628,1791,2652,1723,2673,1653,2690,1582,2704,1509,2714,1435,2720,1361,2722,1286,2720,1213,2714,1140,2704,1069,2690,999,2673,931,2652,864,2628,799,2601,735,2570,674,2536,614,2499,557,2459,502,2417,449,2371,399,2323,351,2273,305,2220,263,2165,223,2107,186,2048,152,1986,121,1923,94,1858,69,1791,49,1723,31,1653,18,1582,8,1509,2,1436,0,1361xe">
                  <v:fill on="f" focussize="0,0"/>
                  <v:stroke weight="0.72pt" color="#000000" joinstyle="round"/>
                  <v:imagedata o:title=""/>
                  <o:lock v:ext="edit" aspectratio="f"/>
                </v:shape>
                <v:shape id="Text Box 22" o:spid="_x0000_s1026" o:spt="202" type="#_x0000_t202" style="position:absolute;left:4684;top:175;height:2736;width:2736;"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b/>
                            <w:sz w:val="30"/>
                          </w:rPr>
                        </w:pPr>
                      </w:p>
                      <w:p>
                        <w:pPr>
                          <w:spacing w:before="10" w:line="240" w:lineRule="auto"/>
                          <w:rPr>
                            <w:b/>
                            <w:sz w:val="40"/>
                          </w:rPr>
                        </w:pPr>
                      </w:p>
                      <w:p>
                        <w:pPr>
                          <w:spacing w:before="0" w:line="276" w:lineRule="auto"/>
                          <w:ind w:left="548" w:right="396" w:hanging="2"/>
                          <w:jc w:val="center"/>
                          <w:rPr>
                            <w:sz w:val="28"/>
                          </w:rPr>
                        </w:pPr>
                        <w:r>
                          <w:rPr>
                            <w:sz w:val="28"/>
                          </w:rPr>
                          <w:t>LAMBANG PERGURUAN TINGGI</w:t>
                        </w:r>
                      </w:p>
                    </w:txbxContent>
                  </v:textbox>
                </v:shape>
                <w10:wrap type="topAndBottom"/>
              </v:group>
            </w:pict>
          </mc:Fallback>
        </mc:AlternateContent>
      </w:r>
    </w:p>
    <w:p>
      <w:pPr>
        <w:pStyle w:val="3"/>
        <w:rPr>
          <w:b/>
          <w:sz w:val="20"/>
        </w:rPr>
      </w:pPr>
    </w:p>
    <w:p>
      <w:pPr>
        <w:pStyle w:val="3"/>
        <w:spacing w:before="3"/>
        <w:rPr>
          <w:b/>
          <w:sz w:val="23"/>
        </w:rPr>
      </w:pPr>
    </w:p>
    <w:p>
      <w:pPr>
        <w:spacing w:before="89"/>
        <w:ind w:left="1013" w:right="1011" w:firstLine="0"/>
        <w:jc w:val="center"/>
        <w:rPr>
          <w:b/>
          <w:sz w:val="36"/>
        </w:rPr>
      </w:pPr>
      <w:r>
        <w:rPr>
          <w:b/>
          <w:sz w:val="36"/>
        </w:rPr>
        <w:t>AKREDITASI PROGRAM STUDI</w:t>
      </w:r>
    </w:p>
    <w:p>
      <w:pPr>
        <w:pStyle w:val="3"/>
        <w:spacing w:before="7"/>
        <w:rPr>
          <w:b/>
          <w:sz w:val="46"/>
        </w:rPr>
      </w:pPr>
    </w:p>
    <w:p>
      <w:pPr>
        <w:spacing w:before="0" w:line="276" w:lineRule="auto"/>
        <w:ind w:left="1013" w:right="1010" w:firstLine="0"/>
        <w:jc w:val="center"/>
        <w:rPr>
          <w:b/>
          <w:sz w:val="36"/>
        </w:rPr>
      </w:pPr>
      <w:r>
        <w:rPr>
          <w:b/>
          <w:sz w:val="36"/>
        </w:rPr>
        <w:t>LAPORAN SUPLEMEN KONVERSI PERINGKAT AKREDITASI</w:t>
      </w:r>
    </w:p>
    <w:p>
      <w:pPr>
        <w:pStyle w:val="3"/>
        <w:rPr>
          <w:b/>
          <w:sz w:val="40"/>
        </w:rPr>
      </w:pPr>
    </w:p>
    <w:p>
      <w:pPr>
        <w:pStyle w:val="3"/>
        <w:rPr>
          <w:b/>
          <w:sz w:val="40"/>
        </w:rPr>
      </w:pPr>
    </w:p>
    <w:p>
      <w:pPr>
        <w:spacing w:before="301"/>
        <w:ind w:left="1012" w:right="1012" w:firstLine="0"/>
        <w:jc w:val="center"/>
        <w:rPr>
          <w:b/>
          <w:sz w:val="28"/>
        </w:rPr>
      </w:pPr>
      <w:r>
        <w:rPr>
          <w:b/>
          <w:sz w:val="28"/>
        </w:rPr>
        <w:t>PROGRAM STUDI</w:t>
      </w:r>
    </w:p>
    <w:p>
      <w:pPr>
        <w:spacing w:before="48"/>
        <w:ind w:left="1013" w:right="1012" w:firstLine="0"/>
        <w:jc w:val="center"/>
        <w:rPr>
          <w:sz w:val="28"/>
        </w:rPr>
      </w:pPr>
      <w:r>
        <w:rPr>
          <w:sz w:val="28"/>
        </w:rPr>
        <w:t>.....................................................</w:t>
      </w:r>
    </w:p>
    <w:p>
      <w:pPr>
        <w:pStyle w:val="3"/>
        <w:spacing w:before="6"/>
        <w:rPr>
          <w:sz w:val="36"/>
        </w:rPr>
      </w:pPr>
    </w:p>
    <w:p>
      <w:pPr>
        <w:spacing w:before="0" w:line="276" w:lineRule="auto"/>
        <w:ind w:left="1371" w:right="1368" w:firstLine="1"/>
        <w:jc w:val="center"/>
        <w:rPr>
          <w:b/>
          <w:sz w:val="28"/>
        </w:rPr>
      </w:pPr>
      <w:r>
        <w:rPr>
          <w:b/>
          <w:sz w:val="28"/>
        </w:rPr>
        <w:t>UNIVERSITAS / INSTITUT / SEKOLAH TINGGI / POLITEKNIK / AKADEMI / AKADEMI KOMUNITAS</w:t>
      </w:r>
    </w:p>
    <w:p>
      <w:pPr>
        <w:spacing w:before="0" w:line="321" w:lineRule="exact"/>
        <w:ind w:left="1013" w:right="1012" w:firstLine="0"/>
        <w:jc w:val="center"/>
        <w:rPr>
          <w:sz w:val="28"/>
        </w:rPr>
      </w:pPr>
      <w:r>
        <w:rPr>
          <w:sz w:val="28"/>
        </w:rPr>
        <w:t>.....................................................</w:t>
      </w:r>
    </w:p>
    <w:p>
      <w:pPr>
        <w:pStyle w:val="3"/>
        <w:rPr>
          <w:sz w:val="30"/>
        </w:rPr>
      </w:pPr>
    </w:p>
    <w:p>
      <w:pPr>
        <w:pStyle w:val="3"/>
        <w:rPr>
          <w:sz w:val="30"/>
        </w:rPr>
      </w:pPr>
    </w:p>
    <w:p>
      <w:pPr>
        <w:pStyle w:val="3"/>
        <w:rPr>
          <w:sz w:val="30"/>
        </w:rPr>
      </w:pPr>
    </w:p>
    <w:p>
      <w:pPr>
        <w:pStyle w:val="3"/>
        <w:rPr>
          <w:sz w:val="30"/>
        </w:rPr>
      </w:pPr>
    </w:p>
    <w:p>
      <w:pPr>
        <w:pStyle w:val="3"/>
        <w:rPr>
          <w:sz w:val="30"/>
        </w:rPr>
      </w:pPr>
    </w:p>
    <w:p>
      <w:pPr>
        <w:spacing w:before="176" w:line="276" w:lineRule="auto"/>
        <w:ind w:left="1013" w:right="1012" w:firstLine="0"/>
        <w:jc w:val="center"/>
        <w:rPr>
          <w:b/>
          <w:sz w:val="28"/>
        </w:rPr>
      </w:pPr>
      <w:r>
        <w:rPr>
          <w:b/>
          <w:sz w:val="28"/>
        </w:rPr>
        <w:t>NAMA KOTA KEDUDUKAN PERGURUAN TINGGI TAHUN ................</w:t>
      </w:r>
    </w:p>
    <w:p>
      <w:pPr>
        <w:spacing w:after="0" w:line="276" w:lineRule="auto"/>
        <w:jc w:val="center"/>
        <w:rPr>
          <w:sz w:val="28"/>
        </w:rPr>
        <w:sectPr>
          <w:pgSz w:w="11910" w:h="16840"/>
          <w:pgMar w:top="1580" w:right="1140" w:bottom="940" w:left="1480" w:header="0" w:footer="736" w:gutter="0"/>
        </w:sectPr>
      </w:pPr>
    </w:p>
    <w:p>
      <w:pPr>
        <w:spacing w:before="106" w:line="276" w:lineRule="auto"/>
        <w:ind w:left="3333" w:right="1843" w:hanging="1467"/>
        <w:jc w:val="left"/>
        <w:rPr>
          <w:b/>
          <w:sz w:val="24"/>
        </w:rPr>
      </w:pPr>
      <w:r>
        <w:rPr>
          <w:b/>
          <w:sz w:val="24"/>
        </w:rPr>
        <w:t>IDENTITAS UNIT PENGELOLA PROGRAM STUDI DAN PROGRAM STUDI</w:t>
      </w:r>
    </w:p>
    <w:p>
      <w:pPr>
        <w:pStyle w:val="3"/>
        <w:rPr>
          <w:b/>
          <w:sz w:val="26"/>
        </w:rPr>
      </w:pPr>
    </w:p>
    <w:p>
      <w:pPr>
        <w:pStyle w:val="3"/>
        <w:spacing w:before="2"/>
        <w:rPr>
          <w:b/>
          <w:sz w:val="29"/>
        </w:rPr>
      </w:pPr>
    </w:p>
    <w:p>
      <w:pPr>
        <w:pStyle w:val="3"/>
        <w:tabs>
          <w:tab w:val="left" w:pos="3709"/>
        </w:tabs>
        <w:spacing w:before="1"/>
        <w:ind w:left="109"/>
      </w:pPr>
      <w:r>
        <w:t>Perguruan</w:t>
      </w:r>
      <w:r>
        <w:rPr>
          <w:spacing w:val="-4"/>
        </w:rPr>
        <w:t xml:space="preserve"> </w:t>
      </w:r>
      <w:r>
        <w:t>Tinggi</w:t>
      </w:r>
      <w:r>
        <w:tab/>
      </w:r>
      <w:r>
        <w:t>:</w:t>
      </w:r>
      <w:r>
        <w:rPr>
          <w:spacing w:val="-28"/>
        </w:rPr>
        <w:t xml:space="preserve"> </w:t>
      </w:r>
      <w:r>
        <w:t>.......................................................................</w:t>
      </w:r>
    </w:p>
    <w:p>
      <w:pPr>
        <w:pStyle w:val="3"/>
        <w:tabs>
          <w:tab w:val="left" w:pos="3709"/>
        </w:tabs>
        <w:spacing w:before="192"/>
        <w:ind w:left="109"/>
      </w:pPr>
      <w:r>
        <w:t>Unit Pengelola</w:t>
      </w:r>
      <w:r>
        <w:rPr>
          <w:spacing w:val="-5"/>
        </w:rPr>
        <w:t xml:space="preserve"> </w:t>
      </w:r>
      <w:r>
        <w:t>Program</w:t>
      </w:r>
      <w:r>
        <w:rPr>
          <w:spacing w:val="-2"/>
        </w:rPr>
        <w:t xml:space="preserve"> </w:t>
      </w:r>
      <w:r>
        <w:t>Studi</w:t>
      </w:r>
      <w:r>
        <w:tab/>
      </w:r>
      <w:r>
        <w:t>:</w:t>
      </w:r>
      <w:r>
        <w:rPr>
          <w:spacing w:val="-28"/>
        </w:rPr>
        <w:t xml:space="preserve"> </w:t>
      </w:r>
      <w:r>
        <w:t>.......................................................................</w:t>
      </w:r>
    </w:p>
    <w:p>
      <w:pPr>
        <w:pStyle w:val="3"/>
        <w:tabs>
          <w:tab w:val="left" w:pos="3709"/>
        </w:tabs>
        <w:spacing w:before="194"/>
        <w:ind w:left="109"/>
      </w:pPr>
      <w:r>
        <w:t>Jenis</w:t>
      </w:r>
      <w:r>
        <w:rPr>
          <w:spacing w:val="-1"/>
        </w:rPr>
        <w:t xml:space="preserve"> </w:t>
      </w:r>
      <w:r>
        <w:t>Program</w:t>
      </w:r>
      <w:r>
        <w:tab/>
      </w:r>
      <w:r>
        <w:t>:</w:t>
      </w:r>
      <w:r>
        <w:rPr>
          <w:spacing w:val="-24"/>
        </w:rPr>
        <w:t xml:space="preserve"> </w:t>
      </w:r>
      <w:r>
        <w:t>.......................................................................</w:t>
      </w:r>
    </w:p>
    <w:p>
      <w:pPr>
        <w:pStyle w:val="3"/>
        <w:tabs>
          <w:tab w:val="left" w:pos="3709"/>
        </w:tabs>
        <w:spacing w:before="192"/>
        <w:ind w:left="109"/>
      </w:pPr>
      <w:r>
        <w:t>Nama</w:t>
      </w:r>
      <w:r>
        <w:rPr>
          <w:spacing w:val="-3"/>
        </w:rPr>
        <w:t xml:space="preserve"> </w:t>
      </w:r>
      <w:r>
        <w:t>Program Studi</w:t>
      </w:r>
      <w:r>
        <w:tab/>
      </w:r>
      <w:r>
        <w:t>:</w:t>
      </w:r>
      <w:r>
        <w:rPr>
          <w:spacing w:val="-28"/>
        </w:rPr>
        <w:t xml:space="preserve"> </w:t>
      </w:r>
      <w:r>
        <w:t>.......................................................................</w:t>
      </w:r>
    </w:p>
    <w:p>
      <w:pPr>
        <w:pStyle w:val="3"/>
        <w:tabs>
          <w:tab w:val="left" w:pos="3709"/>
        </w:tabs>
        <w:spacing w:before="195"/>
        <w:ind w:left="109"/>
      </w:pPr>
      <w:r>
        <w:t>Alamat</w:t>
      </w:r>
      <w:r>
        <w:tab/>
      </w:r>
      <w:r>
        <w:t>:</w:t>
      </w:r>
      <w:r>
        <w:rPr>
          <w:spacing w:val="-29"/>
        </w:rPr>
        <w:t xml:space="preserve"> </w:t>
      </w:r>
      <w:r>
        <w:t>.......................................................................</w:t>
      </w:r>
    </w:p>
    <w:p>
      <w:pPr>
        <w:pStyle w:val="3"/>
        <w:tabs>
          <w:tab w:val="left" w:pos="3709"/>
        </w:tabs>
        <w:spacing w:before="192"/>
        <w:ind w:left="109"/>
      </w:pPr>
      <w:r>
        <w:t>Nomor</w:t>
      </w:r>
      <w:r>
        <w:rPr>
          <w:spacing w:val="-4"/>
        </w:rPr>
        <w:t xml:space="preserve"> </w:t>
      </w:r>
      <w:r>
        <w:t>Telepon</w:t>
      </w:r>
      <w:r>
        <w:tab/>
      </w:r>
      <w:r>
        <w:t>:</w:t>
      </w:r>
      <w:r>
        <w:rPr>
          <w:spacing w:val="-25"/>
        </w:rPr>
        <w:t xml:space="preserve"> </w:t>
      </w:r>
      <w:r>
        <w:t>.......................................................................</w:t>
      </w:r>
    </w:p>
    <w:p>
      <w:pPr>
        <w:pStyle w:val="3"/>
        <w:tabs>
          <w:tab w:val="left" w:pos="3709"/>
        </w:tabs>
        <w:spacing w:before="192"/>
        <w:ind w:left="109"/>
      </w:pPr>
      <w:r>
        <w:rPr>
          <w:i/>
        </w:rPr>
        <w:t>E-Mail</w:t>
      </w:r>
      <w:r>
        <w:rPr>
          <w:i/>
          <w:spacing w:val="-2"/>
        </w:rPr>
        <w:t xml:space="preserve"> </w:t>
      </w:r>
      <w:r>
        <w:t>dan</w:t>
      </w:r>
      <w:r>
        <w:rPr>
          <w:spacing w:val="-2"/>
        </w:rPr>
        <w:t xml:space="preserve"> </w:t>
      </w:r>
      <w:r>
        <w:rPr>
          <w:i/>
        </w:rPr>
        <w:t>Website</w:t>
      </w:r>
      <w:r>
        <w:rPr>
          <w:i/>
        </w:rPr>
        <w:tab/>
      </w:r>
      <w:r>
        <w:t>:</w:t>
      </w:r>
      <w:r>
        <w:rPr>
          <w:spacing w:val="-29"/>
        </w:rPr>
        <w:t xml:space="preserve"> </w:t>
      </w:r>
      <w:r>
        <w:t>.......................................................................</w:t>
      </w:r>
    </w:p>
    <w:p>
      <w:pPr>
        <w:pStyle w:val="3"/>
        <w:tabs>
          <w:tab w:val="left" w:pos="3709"/>
        </w:tabs>
        <w:spacing w:before="190"/>
        <w:ind w:left="109"/>
      </w:pPr>
      <w:r>
        <w:t>Nomor SK Pendirian</w:t>
      </w:r>
      <w:r>
        <w:rPr>
          <w:spacing w:val="-5"/>
        </w:rPr>
        <w:t xml:space="preserve"> </w:t>
      </w:r>
      <w:r>
        <w:t>PT</w:t>
      </w:r>
      <w:r>
        <w:rPr>
          <w:spacing w:val="3"/>
        </w:rPr>
        <w:t xml:space="preserve"> </w:t>
      </w:r>
      <w:r>
        <w:rPr>
          <w:position w:val="8"/>
          <w:sz w:val="16"/>
        </w:rPr>
        <w:t>1)</w:t>
      </w:r>
      <w:r>
        <w:rPr>
          <w:position w:val="8"/>
          <w:sz w:val="16"/>
        </w:rPr>
        <w:tab/>
      </w:r>
      <w:r>
        <w:t>:</w:t>
      </w:r>
      <w:r>
        <w:rPr>
          <w:spacing w:val="37"/>
        </w:rPr>
        <w:t xml:space="preserve"> </w:t>
      </w:r>
      <w:r>
        <w:t>.......................................................................</w:t>
      </w:r>
    </w:p>
    <w:p>
      <w:pPr>
        <w:pStyle w:val="3"/>
        <w:tabs>
          <w:tab w:val="left" w:pos="3709"/>
        </w:tabs>
        <w:spacing w:before="194"/>
        <w:ind w:left="109"/>
      </w:pPr>
      <w:r>
        <w:t>Tanggal SK</w:t>
      </w:r>
      <w:r>
        <w:rPr>
          <w:spacing w:val="-2"/>
        </w:rPr>
        <w:t xml:space="preserve"> </w:t>
      </w:r>
      <w:r>
        <w:t>Pendirian</w:t>
      </w:r>
      <w:r>
        <w:rPr>
          <w:spacing w:val="-3"/>
        </w:rPr>
        <w:t xml:space="preserve"> </w:t>
      </w:r>
      <w:r>
        <w:t>PT</w:t>
      </w:r>
      <w:r>
        <w:tab/>
      </w:r>
      <w:r>
        <w:t>:</w:t>
      </w:r>
      <w:r>
        <w:rPr>
          <w:spacing w:val="38"/>
        </w:rPr>
        <w:t xml:space="preserve"> </w:t>
      </w:r>
      <w:r>
        <w:t>.......................................................................</w:t>
      </w:r>
    </w:p>
    <w:p>
      <w:pPr>
        <w:pStyle w:val="3"/>
        <w:spacing w:before="192"/>
        <w:ind w:left="109"/>
      </w:pPr>
      <w:r>
        <w:t>Pejabat Penandatangan</w:t>
      </w:r>
    </w:p>
    <w:p>
      <w:pPr>
        <w:pStyle w:val="3"/>
        <w:tabs>
          <w:tab w:val="left" w:pos="3709"/>
        </w:tabs>
        <w:spacing w:before="195"/>
        <w:ind w:left="109"/>
      </w:pPr>
      <w:r>
        <w:t>SK</w:t>
      </w:r>
      <w:r>
        <w:rPr>
          <w:spacing w:val="-2"/>
        </w:rPr>
        <w:t xml:space="preserve"> </w:t>
      </w:r>
      <w:r>
        <w:t>Pendirian</w:t>
      </w:r>
      <w:r>
        <w:rPr>
          <w:spacing w:val="-2"/>
        </w:rPr>
        <w:t xml:space="preserve"> </w:t>
      </w:r>
      <w:r>
        <w:t>PT</w:t>
      </w:r>
      <w:r>
        <w:tab/>
      </w:r>
      <w:r>
        <w:t>:</w:t>
      </w:r>
      <w:r>
        <w:rPr>
          <w:spacing w:val="38"/>
        </w:rPr>
        <w:t xml:space="preserve"> </w:t>
      </w:r>
      <w:r>
        <w:t>.......................................................................</w:t>
      </w:r>
    </w:p>
    <w:p>
      <w:pPr>
        <w:pStyle w:val="3"/>
        <w:tabs>
          <w:tab w:val="left" w:pos="3709"/>
        </w:tabs>
        <w:spacing w:before="187"/>
        <w:ind w:left="109"/>
      </w:pPr>
      <w:r>
        <w:t>Nomor SK Pembukaan</w:t>
      </w:r>
      <w:r>
        <w:rPr>
          <w:spacing w:val="-3"/>
        </w:rPr>
        <w:t xml:space="preserve"> </w:t>
      </w:r>
      <w:r>
        <w:t xml:space="preserve">PS </w:t>
      </w:r>
      <w:r>
        <w:rPr>
          <w:position w:val="8"/>
          <w:sz w:val="16"/>
        </w:rPr>
        <w:t>2)</w:t>
      </w:r>
      <w:r>
        <w:rPr>
          <w:position w:val="8"/>
          <w:sz w:val="16"/>
        </w:rPr>
        <w:tab/>
      </w:r>
      <w:r>
        <w:t>:</w:t>
      </w:r>
      <w:r>
        <w:rPr>
          <w:spacing w:val="39"/>
        </w:rPr>
        <w:t xml:space="preserve"> </w:t>
      </w:r>
      <w:r>
        <w:t>.......................................................................</w:t>
      </w:r>
    </w:p>
    <w:p>
      <w:pPr>
        <w:pStyle w:val="3"/>
        <w:tabs>
          <w:tab w:val="left" w:pos="3709"/>
        </w:tabs>
        <w:spacing w:before="194"/>
        <w:ind w:left="109"/>
      </w:pPr>
      <w:r>
        <w:t>Tanggal SK</w:t>
      </w:r>
      <w:r>
        <w:rPr>
          <w:spacing w:val="-3"/>
        </w:rPr>
        <w:t xml:space="preserve"> </w:t>
      </w:r>
      <w:r>
        <w:t>Pembukaan PS</w:t>
      </w:r>
      <w:r>
        <w:tab/>
      </w:r>
      <w:r>
        <w:t>:</w:t>
      </w:r>
      <w:r>
        <w:rPr>
          <w:spacing w:val="38"/>
        </w:rPr>
        <w:t xml:space="preserve"> </w:t>
      </w:r>
      <w:r>
        <w:t>.......................................................................</w:t>
      </w:r>
    </w:p>
    <w:p>
      <w:pPr>
        <w:pStyle w:val="3"/>
        <w:spacing w:before="192"/>
        <w:ind w:left="109"/>
      </w:pPr>
      <w:r>
        <w:t>Pejabat Penandatangan</w:t>
      </w:r>
    </w:p>
    <w:p>
      <w:pPr>
        <w:pStyle w:val="3"/>
        <w:tabs>
          <w:tab w:val="left" w:pos="3709"/>
        </w:tabs>
        <w:spacing w:before="192"/>
        <w:ind w:left="109"/>
      </w:pPr>
      <w:r>
        <w:t>SK</w:t>
      </w:r>
      <w:r>
        <w:rPr>
          <w:spacing w:val="-2"/>
        </w:rPr>
        <w:t xml:space="preserve"> </w:t>
      </w:r>
      <w:r>
        <w:t>Pembukaan</w:t>
      </w:r>
      <w:r>
        <w:rPr>
          <w:spacing w:val="-3"/>
        </w:rPr>
        <w:t xml:space="preserve"> </w:t>
      </w:r>
      <w:r>
        <w:t>PS</w:t>
      </w:r>
      <w:r>
        <w:tab/>
      </w:r>
      <w:r>
        <w:t>:</w:t>
      </w:r>
      <w:r>
        <w:rPr>
          <w:spacing w:val="63"/>
        </w:rPr>
        <w:t xml:space="preserve"> </w:t>
      </w:r>
      <w:r>
        <w:t>.......................................................................</w:t>
      </w:r>
    </w:p>
    <w:p>
      <w:pPr>
        <w:pStyle w:val="3"/>
        <w:spacing w:before="195"/>
        <w:ind w:left="109"/>
      </w:pPr>
      <w:r>
        <w:t>Tahun Pertama Kali</w:t>
      </w:r>
    </w:p>
    <w:p>
      <w:pPr>
        <w:pStyle w:val="3"/>
        <w:tabs>
          <w:tab w:val="left" w:pos="3709"/>
        </w:tabs>
        <w:spacing w:before="192"/>
        <w:ind w:left="109"/>
      </w:pPr>
      <w:r>
        <w:t>Menerima</w:t>
      </w:r>
      <w:r>
        <w:rPr>
          <w:spacing w:val="-5"/>
        </w:rPr>
        <w:t xml:space="preserve"> </w:t>
      </w:r>
      <w:r>
        <w:t>Mahasiswa</w:t>
      </w:r>
      <w:r>
        <w:tab/>
      </w:r>
      <w:r>
        <w:t>:</w:t>
      </w:r>
      <w:r>
        <w:rPr>
          <w:spacing w:val="62"/>
        </w:rPr>
        <w:t xml:space="preserve"> </w:t>
      </w:r>
      <w:r>
        <w:t>.......................................................................</w:t>
      </w:r>
    </w:p>
    <w:p>
      <w:pPr>
        <w:pStyle w:val="3"/>
        <w:spacing w:before="195"/>
        <w:ind w:left="109"/>
      </w:pPr>
      <w:r>
        <w:t>Peringkat Terbaru</w:t>
      </w:r>
    </w:p>
    <w:p>
      <w:pPr>
        <w:pStyle w:val="3"/>
        <w:tabs>
          <w:tab w:val="left" w:pos="3709"/>
        </w:tabs>
        <w:spacing w:before="192"/>
        <w:ind w:left="109"/>
      </w:pPr>
      <w:r>
        <w:t>Akreditasi</w:t>
      </w:r>
      <w:r>
        <w:rPr>
          <w:spacing w:val="-1"/>
        </w:rPr>
        <w:t xml:space="preserve"> </w:t>
      </w:r>
      <w:r>
        <w:t>PS</w:t>
      </w:r>
      <w:r>
        <w:tab/>
      </w:r>
      <w:r>
        <w:t>:</w:t>
      </w:r>
      <w:r>
        <w:rPr>
          <w:spacing w:val="40"/>
        </w:rPr>
        <w:t xml:space="preserve"> </w:t>
      </w:r>
      <w:r>
        <w:t>........................................................................</w:t>
      </w:r>
    </w:p>
    <w:p>
      <w:pPr>
        <w:pStyle w:val="3"/>
        <w:tabs>
          <w:tab w:val="left" w:pos="3709"/>
        </w:tabs>
        <w:spacing w:before="194"/>
        <w:ind w:left="109"/>
      </w:pPr>
      <w:r>
        <w:t>Nomor</w:t>
      </w:r>
      <w:r>
        <w:rPr>
          <w:spacing w:val="-2"/>
        </w:rPr>
        <w:t xml:space="preserve"> </w:t>
      </w:r>
      <w:r>
        <w:t>SK</w:t>
      </w:r>
      <w:r>
        <w:rPr>
          <w:spacing w:val="-1"/>
        </w:rPr>
        <w:t xml:space="preserve"> </w:t>
      </w:r>
      <w:r>
        <w:t>BAN-PT</w:t>
      </w:r>
      <w:r>
        <w:tab/>
      </w:r>
      <w:r>
        <w:t>:</w:t>
      </w:r>
      <w:r>
        <w:rPr>
          <w:spacing w:val="38"/>
        </w:rPr>
        <w:t xml:space="preserve"> </w:t>
      </w:r>
      <w:r>
        <w:t>........................................................................</w:t>
      </w:r>
    </w:p>
    <w:p>
      <w:pPr>
        <w:pStyle w:val="3"/>
        <w:rPr>
          <w:sz w:val="26"/>
        </w:rPr>
      </w:pPr>
    </w:p>
    <w:p>
      <w:pPr>
        <w:pStyle w:val="3"/>
        <w:spacing w:before="7"/>
        <w:rPr>
          <w:sz w:val="31"/>
        </w:rPr>
      </w:pPr>
    </w:p>
    <w:p>
      <w:pPr>
        <w:pStyle w:val="3"/>
        <w:ind w:left="109"/>
      </w:pPr>
      <w:r>
        <w:t>Keterangan:</w:t>
      </w:r>
    </w:p>
    <w:p>
      <w:pPr>
        <w:pStyle w:val="3"/>
        <w:spacing w:before="36"/>
        <w:ind w:left="109"/>
      </w:pPr>
      <w:r>
        <w:rPr>
          <w:position w:val="8"/>
          <w:sz w:val="16"/>
        </w:rPr>
        <w:t xml:space="preserve">1) </w:t>
      </w:r>
      <w:r>
        <w:t>Lampirkan salinan Surat Keputusan Pendirian Perguruan</w:t>
      </w:r>
      <w:r>
        <w:rPr>
          <w:spacing w:val="-10"/>
        </w:rPr>
        <w:t xml:space="preserve"> </w:t>
      </w:r>
      <w:r>
        <w:t>Tinggi.</w:t>
      </w:r>
    </w:p>
    <w:p>
      <w:pPr>
        <w:pStyle w:val="3"/>
        <w:spacing w:before="36"/>
        <w:ind w:left="109"/>
      </w:pPr>
      <w:r>
        <w:rPr>
          <w:position w:val="8"/>
          <w:sz w:val="16"/>
        </w:rPr>
        <w:t xml:space="preserve">2)  </w:t>
      </w:r>
      <w:r>
        <w:t>Lampirkan salinan Surat Keputusan Pembukaan Program</w:t>
      </w:r>
      <w:r>
        <w:rPr>
          <w:spacing w:val="-40"/>
        </w:rPr>
        <w:t xml:space="preserve"> </w:t>
      </w:r>
      <w:r>
        <w:t>Studi.</w:t>
      </w:r>
    </w:p>
    <w:p>
      <w:pPr>
        <w:spacing w:after="0"/>
        <w:sectPr>
          <w:pgSz w:w="11910" w:h="16840"/>
          <w:pgMar w:top="1580" w:right="1140" w:bottom="940" w:left="1480" w:header="0" w:footer="736" w:gutter="0"/>
        </w:sectPr>
      </w:pPr>
    </w:p>
    <w:p>
      <w:pPr>
        <w:spacing w:before="106"/>
        <w:ind w:left="1013" w:right="1011" w:firstLine="0"/>
        <w:jc w:val="center"/>
        <w:rPr>
          <w:b/>
          <w:sz w:val="24"/>
        </w:rPr>
      </w:pPr>
      <w:r>
        <w:rPr>
          <w:b/>
          <w:sz w:val="24"/>
        </w:rPr>
        <w:t>IDENTITAS TIM PENYUSUN</w:t>
      </w:r>
    </w:p>
    <w:p>
      <w:pPr>
        <w:spacing w:before="41"/>
        <w:ind w:left="1012" w:right="1012" w:firstLine="0"/>
        <w:jc w:val="center"/>
        <w:rPr>
          <w:b/>
          <w:sz w:val="24"/>
        </w:rPr>
      </w:pPr>
      <w:r>
        <w:rPr>
          <w:b/>
          <w:sz w:val="24"/>
        </w:rPr>
        <w:t>LAPORAN SUPLEMEN KONVERSI PERINGKAT AKREDITASI</w:t>
      </w:r>
    </w:p>
    <w:p>
      <w:pPr>
        <w:pStyle w:val="3"/>
        <w:rPr>
          <w:b/>
          <w:sz w:val="26"/>
        </w:rPr>
      </w:pPr>
    </w:p>
    <w:p>
      <w:pPr>
        <w:pStyle w:val="3"/>
        <w:spacing w:before="10"/>
        <w:rPr>
          <w:b/>
          <w:sz w:val="32"/>
        </w:rPr>
      </w:pPr>
    </w:p>
    <w:p>
      <w:pPr>
        <w:pStyle w:val="3"/>
        <w:tabs>
          <w:tab w:val="left" w:pos="2989"/>
        </w:tabs>
        <w:ind w:left="109"/>
      </w:pPr>
      <w:r>
        <w:t>Nama</w:t>
      </w:r>
      <w:r>
        <w:tab/>
      </w:r>
      <w:r>
        <w:t>:</w:t>
      </w:r>
      <w:r>
        <w:rPr>
          <w:spacing w:val="37"/>
        </w:rPr>
        <w:t xml:space="preserve"> </w:t>
      </w:r>
      <w:r>
        <w:t>......................................................................</w:t>
      </w:r>
    </w:p>
    <w:p>
      <w:pPr>
        <w:pStyle w:val="3"/>
        <w:tabs>
          <w:tab w:val="left" w:pos="2989"/>
        </w:tabs>
        <w:spacing w:before="41"/>
        <w:ind w:left="109"/>
      </w:pPr>
      <w:r>
        <w:t>NIDN</w:t>
      </w:r>
      <w:r>
        <w:tab/>
      </w:r>
      <w:r>
        <w:t>:</w:t>
      </w:r>
      <w:r>
        <w:rPr>
          <w:spacing w:val="38"/>
        </w:rPr>
        <w:t xml:space="preserve"> </w:t>
      </w:r>
      <w:r>
        <w:t>......................................................................</w:t>
      </w:r>
    </w:p>
    <w:p>
      <w:pPr>
        <w:pStyle w:val="3"/>
        <w:tabs>
          <w:tab w:val="left" w:pos="2989"/>
        </w:tabs>
        <w:spacing w:before="41"/>
        <w:ind w:left="109"/>
      </w:pPr>
      <w:r>
        <w:t>Jabatan</w:t>
      </w:r>
      <w:r>
        <w:tab/>
      </w:r>
      <w:r>
        <w:t>:</w:t>
      </w:r>
      <w:r>
        <w:rPr>
          <w:spacing w:val="37"/>
        </w:rPr>
        <w:t xml:space="preserve"> </w:t>
      </w:r>
      <w:r>
        <w:t>......................................................................</w:t>
      </w:r>
    </w:p>
    <w:p>
      <w:pPr>
        <w:pStyle w:val="3"/>
        <w:tabs>
          <w:tab w:val="left" w:pos="2989"/>
        </w:tabs>
        <w:spacing w:before="40" w:line="278" w:lineRule="auto"/>
        <w:ind w:left="109" w:right="4175"/>
      </w:pPr>
      <w:r>
        <mc:AlternateContent>
          <mc:Choice Requires="wps">
            <w:drawing>
              <wp:anchor distT="0" distB="0" distL="114300" distR="114300" simplePos="0" relativeHeight="486035456" behindDoc="1" locked="0" layoutInCell="1" allowOverlap="1">
                <wp:simplePos x="0" y="0"/>
                <wp:positionH relativeFrom="page">
                  <wp:posOffset>2916555</wp:posOffset>
                </wp:positionH>
                <wp:positionV relativeFrom="paragraph">
                  <wp:posOffset>271145</wp:posOffset>
                </wp:positionV>
                <wp:extent cx="2453640" cy="601980"/>
                <wp:effectExtent l="5080" t="4445" r="17780" b="22225"/>
                <wp:wrapNone/>
                <wp:docPr id="22" name="Rectangle 23"/>
                <wp:cNvGraphicFramePr/>
                <a:graphic xmlns:a="http://schemas.openxmlformats.org/drawingml/2006/main">
                  <a:graphicData uri="http://schemas.microsoft.com/office/word/2010/wordprocessingShape">
                    <wps:wsp>
                      <wps:cNvSpPr/>
                      <wps:spPr>
                        <a:xfrm>
                          <a:off x="0" y="0"/>
                          <a:ext cx="2453640" cy="601980"/>
                        </a:xfrm>
                        <a:prstGeom prst="rect">
                          <a:avLst/>
                        </a:prstGeom>
                        <a:noFill/>
                        <a:ln w="6096" cap="flat" cmpd="sng">
                          <a:solidFill>
                            <a:srgbClr val="000000"/>
                          </a:solidFill>
                          <a:prstDash val="solid"/>
                          <a:miter/>
                          <a:headEnd type="none" w="med" len="med"/>
                          <a:tailEnd type="none" w="med" len="med"/>
                        </a:ln>
                      </wps:spPr>
                      <wps:bodyPr upright="1"/>
                    </wps:wsp>
                  </a:graphicData>
                </a:graphic>
              </wp:anchor>
            </w:drawing>
          </mc:Choice>
          <mc:Fallback>
            <w:pict>
              <v:rect id="Rectangle 23" o:spid="_x0000_s1026" o:spt="1" style="position:absolute;left:0pt;margin-left:229.65pt;margin-top:21.35pt;height:47.4pt;width:193.2pt;mso-position-horizontal-relative:page;z-index:-17281024;mso-width-relative:page;mso-height-relative:page;" filled="f" stroked="t" coordsize="21600,21600" o:gfxdata="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I4NzZAAAACgEAAA8AAAAAAAAAAQAg&#10;AAAAIgAAAGRycy9kb3ducmV2LnhtbFBLAQIUABQAAAAIAIdO4kDvUsml1AEAAKwDAAAOAAAAAAAA&#10;AAEAIAAAACgBAABkcnMvZTJvRG9jLnhtbFBLBQYAAAAABgAGAFkBAABuBQAAAAA=&#10;">
                <v:fill on="f" focussize="0,0"/>
                <v:stroke weight="0.48pt" color="#000000" joinstyle="miter"/>
                <v:imagedata o:title=""/>
                <o:lock v:ext="edit" aspectratio="f"/>
              </v:rect>
            </w:pict>
          </mc:Fallback>
        </mc:AlternateContent>
      </w:r>
      <w:r>
        <w:t>Tanggal</w:t>
      </w:r>
      <w:r>
        <w:rPr>
          <w:spacing w:val="-3"/>
        </w:rPr>
        <w:t xml:space="preserve"> </w:t>
      </w:r>
      <w:r>
        <w:t>Pengisian</w:t>
      </w:r>
      <w:r>
        <w:tab/>
      </w:r>
      <w:r>
        <w:t xml:space="preserve">: DD – MM – </w:t>
      </w:r>
      <w:r>
        <w:rPr>
          <w:spacing w:val="-4"/>
        </w:rPr>
        <w:t xml:space="preserve">YYYY </w:t>
      </w:r>
      <w:r>
        <w:t>Tanda</w:t>
      </w:r>
      <w:r>
        <w:rPr>
          <w:spacing w:val="-5"/>
        </w:rPr>
        <w:t xml:space="preserve"> </w:t>
      </w:r>
      <w:r>
        <w:t>Tangan</w:t>
      </w:r>
      <w:r>
        <w:tab/>
      </w:r>
      <w:r>
        <w:t>:</w:t>
      </w:r>
    </w:p>
    <w:p>
      <w:pPr>
        <w:pStyle w:val="3"/>
        <w:rPr>
          <w:sz w:val="26"/>
        </w:rPr>
      </w:pPr>
    </w:p>
    <w:p>
      <w:pPr>
        <w:pStyle w:val="3"/>
        <w:rPr>
          <w:sz w:val="26"/>
        </w:rPr>
      </w:pPr>
    </w:p>
    <w:p>
      <w:pPr>
        <w:pStyle w:val="3"/>
        <w:rPr>
          <w:sz w:val="26"/>
        </w:rPr>
      </w:pPr>
    </w:p>
    <w:p>
      <w:pPr>
        <w:pStyle w:val="3"/>
        <w:tabs>
          <w:tab w:val="left" w:pos="2989"/>
        </w:tabs>
        <w:spacing w:before="158"/>
        <w:ind w:left="109"/>
      </w:pPr>
      <w:r>
        <w:t>Nama</w:t>
      </w:r>
      <w:r>
        <w:tab/>
      </w:r>
      <w:r>
        <w:t>:</w:t>
      </w:r>
      <w:r>
        <w:rPr>
          <w:spacing w:val="38"/>
        </w:rPr>
        <w:t xml:space="preserve"> </w:t>
      </w:r>
      <w:r>
        <w:t>......................................................................</w:t>
      </w:r>
    </w:p>
    <w:p>
      <w:pPr>
        <w:pStyle w:val="3"/>
        <w:tabs>
          <w:tab w:val="left" w:pos="2989"/>
        </w:tabs>
        <w:spacing w:before="41"/>
        <w:ind w:left="109"/>
      </w:pPr>
      <w:r>
        <w:t>NIDN</w:t>
      </w:r>
      <w:r>
        <w:tab/>
      </w:r>
      <w:r>
        <w:t>:</w:t>
      </w:r>
      <w:r>
        <w:rPr>
          <w:spacing w:val="37"/>
        </w:rPr>
        <w:t xml:space="preserve"> </w:t>
      </w:r>
      <w:r>
        <w:t>......................................................................</w:t>
      </w:r>
    </w:p>
    <w:p>
      <w:pPr>
        <w:pStyle w:val="3"/>
        <w:tabs>
          <w:tab w:val="left" w:pos="2989"/>
        </w:tabs>
        <w:spacing w:before="41"/>
        <w:ind w:left="109"/>
      </w:pPr>
      <w:r>
        <w:t>Jabatan</w:t>
      </w:r>
      <w:r>
        <w:tab/>
      </w:r>
      <w:r>
        <w:t>:</w:t>
      </w:r>
      <w:r>
        <w:rPr>
          <w:spacing w:val="37"/>
        </w:rPr>
        <w:t xml:space="preserve"> </w:t>
      </w:r>
      <w:r>
        <w:t>......................................................................</w:t>
      </w:r>
    </w:p>
    <w:p>
      <w:pPr>
        <w:pStyle w:val="3"/>
        <w:tabs>
          <w:tab w:val="left" w:pos="2989"/>
        </w:tabs>
        <w:spacing w:before="41" w:line="278" w:lineRule="auto"/>
        <w:ind w:left="109" w:right="4175"/>
      </w:pPr>
      <w:r>
        <mc:AlternateContent>
          <mc:Choice Requires="wps">
            <w:drawing>
              <wp:anchor distT="0" distB="0" distL="114300" distR="114300" simplePos="0" relativeHeight="486036480" behindDoc="1" locked="0" layoutInCell="1" allowOverlap="1">
                <wp:simplePos x="0" y="0"/>
                <wp:positionH relativeFrom="page">
                  <wp:posOffset>2916555</wp:posOffset>
                </wp:positionH>
                <wp:positionV relativeFrom="paragraph">
                  <wp:posOffset>271780</wp:posOffset>
                </wp:positionV>
                <wp:extent cx="2453640" cy="601980"/>
                <wp:effectExtent l="5080" t="4445" r="17780" b="22225"/>
                <wp:wrapNone/>
                <wp:docPr id="23" name="Rectangle 24"/>
                <wp:cNvGraphicFramePr/>
                <a:graphic xmlns:a="http://schemas.openxmlformats.org/drawingml/2006/main">
                  <a:graphicData uri="http://schemas.microsoft.com/office/word/2010/wordprocessingShape">
                    <wps:wsp>
                      <wps:cNvSpPr/>
                      <wps:spPr>
                        <a:xfrm>
                          <a:off x="0" y="0"/>
                          <a:ext cx="2453640" cy="601980"/>
                        </a:xfrm>
                        <a:prstGeom prst="rect">
                          <a:avLst/>
                        </a:prstGeom>
                        <a:noFill/>
                        <a:ln w="6096" cap="flat" cmpd="sng">
                          <a:solidFill>
                            <a:srgbClr val="000000"/>
                          </a:solidFill>
                          <a:prstDash val="solid"/>
                          <a:miter/>
                          <a:headEnd type="none" w="med" len="med"/>
                          <a:tailEnd type="none" w="med" len="med"/>
                        </a:ln>
                      </wps:spPr>
                      <wps:bodyPr upright="1"/>
                    </wps:wsp>
                  </a:graphicData>
                </a:graphic>
              </wp:anchor>
            </w:drawing>
          </mc:Choice>
          <mc:Fallback>
            <w:pict>
              <v:rect id="Rectangle 24" o:spid="_x0000_s1026" o:spt="1" style="position:absolute;left:0pt;margin-left:229.65pt;margin-top:21.4pt;height:47.4pt;width:193.2pt;mso-position-horizontal-relative:page;z-index:-17280000;mso-width-relative:page;mso-height-relative:page;" filled="f" stroked="t" coordsize="21600,21600" o:gfxdata="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0KIpfZAAAACgEAAA8AAAAAAAAAAQAg&#10;AAAAIgAAAGRycy9kb3ducmV2LnhtbFBLAQIUABQAAAAIAIdO4kDiefUY1AEAAKwDAAAOAAAAAAAA&#10;AAEAIAAAACgBAABkcnMvZTJvRG9jLnhtbFBLBQYAAAAABgAGAFkBAABuBQAAAAA=&#10;">
                <v:fill on="f" focussize="0,0"/>
                <v:stroke weight="0.48pt" color="#000000" joinstyle="miter"/>
                <v:imagedata o:title=""/>
                <o:lock v:ext="edit" aspectratio="f"/>
              </v:rect>
            </w:pict>
          </mc:Fallback>
        </mc:AlternateContent>
      </w:r>
      <w:r>
        <w:t>Tanggal</w:t>
      </w:r>
      <w:r>
        <w:rPr>
          <w:spacing w:val="-3"/>
        </w:rPr>
        <w:t xml:space="preserve"> </w:t>
      </w:r>
      <w:r>
        <w:t>Pengisian</w:t>
      </w:r>
      <w:r>
        <w:tab/>
      </w:r>
      <w:r>
        <w:t xml:space="preserve">: DD – MM – </w:t>
      </w:r>
      <w:r>
        <w:rPr>
          <w:spacing w:val="-4"/>
        </w:rPr>
        <w:t xml:space="preserve">YYYY </w:t>
      </w:r>
      <w:r>
        <w:t>Tanda</w:t>
      </w:r>
      <w:r>
        <w:rPr>
          <w:spacing w:val="-5"/>
        </w:rPr>
        <w:t xml:space="preserve"> </w:t>
      </w:r>
      <w:r>
        <w:t>Tangan</w:t>
      </w:r>
      <w:r>
        <w:tab/>
      </w:r>
      <w:r>
        <w:t>:</w:t>
      </w:r>
    </w:p>
    <w:p>
      <w:pPr>
        <w:pStyle w:val="3"/>
        <w:rPr>
          <w:sz w:val="26"/>
        </w:rPr>
      </w:pPr>
    </w:p>
    <w:p>
      <w:pPr>
        <w:pStyle w:val="3"/>
        <w:rPr>
          <w:sz w:val="26"/>
        </w:rPr>
      </w:pPr>
    </w:p>
    <w:p>
      <w:pPr>
        <w:pStyle w:val="3"/>
        <w:rPr>
          <w:sz w:val="26"/>
        </w:rPr>
      </w:pPr>
    </w:p>
    <w:p>
      <w:pPr>
        <w:pStyle w:val="3"/>
        <w:tabs>
          <w:tab w:val="left" w:pos="2989"/>
        </w:tabs>
        <w:spacing w:before="157"/>
        <w:ind w:left="109"/>
      </w:pPr>
      <w:r>
        <w:t>Nama</w:t>
      </w:r>
      <w:r>
        <w:tab/>
      </w:r>
      <w:r>
        <w:t>:</w:t>
      </w:r>
      <w:r>
        <w:rPr>
          <w:spacing w:val="37"/>
        </w:rPr>
        <w:t xml:space="preserve"> </w:t>
      </w:r>
      <w:r>
        <w:t>......................................................................</w:t>
      </w:r>
    </w:p>
    <w:p>
      <w:pPr>
        <w:pStyle w:val="3"/>
        <w:tabs>
          <w:tab w:val="left" w:pos="2989"/>
        </w:tabs>
        <w:spacing w:before="41"/>
        <w:ind w:left="109"/>
      </w:pPr>
      <w:r>
        <w:t>NIDN</w:t>
      </w:r>
      <w:r>
        <w:tab/>
      </w:r>
      <w:r>
        <w:t>:</w:t>
      </w:r>
      <w:r>
        <w:rPr>
          <w:spacing w:val="37"/>
        </w:rPr>
        <w:t xml:space="preserve"> </w:t>
      </w:r>
      <w:r>
        <w:t>......................................................................</w:t>
      </w:r>
    </w:p>
    <w:p>
      <w:pPr>
        <w:pStyle w:val="3"/>
        <w:tabs>
          <w:tab w:val="left" w:pos="2989"/>
        </w:tabs>
        <w:spacing w:before="41"/>
        <w:ind w:left="109"/>
      </w:pPr>
      <w:r>
        <w:t>Jabatan</w:t>
      </w:r>
      <w:r>
        <w:tab/>
      </w:r>
      <w:r>
        <w:t>:</w:t>
      </w:r>
      <w:r>
        <w:rPr>
          <w:spacing w:val="41"/>
        </w:rPr>
        <w:t xml:space="preserve"> </w:t>
      </w:r>
      <w:r>
        <w:t>......................................................................</w:t>
      </w:r>
    </w:p>
    <w:p>
      <w:pPr>
        <w:pStyle w:val="3"/>
        <w:tabs>
          <w:tab w:val="left" w:pos="2989"/>
        </w:tabs>
        <w:spacing w:before="41" w:line="278" w:lineRule="auto"/>
        <w:ind w:left="109" w:right="4175"/>
      </w:pPr>
      <w:r>
        <mc:AlternateContent>
          <mc:Choice Requires="wps">
            <w:drawing>
              <wp:anchor distT="0" distB="0" distL="114300" distR="114300" simplePos="0" relativeHeight="486036480" behindDoc="1" locked="0" layoutInCell="1" allowOverlap="1">
                <wp:simplePos x="0" y="0"/>
                <wp:positionH relativeFrom="page">
                  <wp:posOffset>2916555</wp:posOffset>
                </wp:positionH>
                <wp:positionV relativeFrom="paragraph">
                  <wp:posOffset>271145</wp:posOffset>
                </wp:positionV>
                <wp:extent cx="2453640" cy="601980"/>
                <wp:effectExtent l="5080" t="4445" r="17780" b="22225"/>
                <wp:wrapNone/>
                <wp:docPr id="24" name="Rectangle 25"/>
                <wp:cNvGraphicFramePr/>
                <a:graphic xmlns:a="http://schemas.openxmlformats.org/drawingml/2006/main">
                  <a:graphicData uri="http://schemas.microsoft.com/office/word/2010/wordprocessingShape">
                    <wps:wsp>
                      <wps:cNvSpPr/>
                      <wps:spPr>
                        <a:xfrm>
                          <a:off x="0" y="0"/>
                          <a:ext cx="2453640" cy="601980"/>
                        </a:xfrm>
                        <a:prstGeom prst="rect">
                          <a:avLst/>
                        </a:prstGeom>
                        <a:noFill/>
                        <a:ln w="6096" cap="flat" cmpd="sng">
                          <a:solidFill>
                            <a:srgbClr val="000000"/>
                          </a:solidFill>
                          <a:prstDash val="solid"/>
                          <a:miter/>
                          <a:headEnd type="none" w="med" len="med"/>
                          <a:tailEnd type="none" w="med" len="med"/>
                        </a:ln>
                      </wps:spPr>
                      <wps:bodyPr upright="1"/>
                    </wps:wsp>
                  </a:graphicData>
                </a:graphic>
              </wp:anchor>
            </w:drawing>
          </mc:Choice>
          <mc:Fallback>
            <w:pict>
              <v:rect id="Rectangle 25" o:spid="_x0000_s1026" o:spt="1" style="position:absolute;left:0pt;margin-left:229.65pt;margin-top:21.35pt;height:47.4pt;width:193.2pt;mso-position-horizontal-relative:page;z-index:-17280000;mso-width-relative:page;mso-height-relative:page;" filled="f" stroked="t" coordsize="21600,21600" o:gfxdata="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I4NzZAAAACgEAAA8AAAAAAAAAAQAg&#10;AAAAIgAAAGRycy9kb3ducmV2LnhtbFBLAQIUABQAAAAIAIdO4kD3Dw3k1AEAAKwDAAAOAAAAAAAA&#10;AAEAIAAAACgBAABkcnMvZTJvRG9jLnhtbFBLBQYAAAAABgAGAFkBAABuBQAAAAA=&#10;">
                <v:fill on="f" focussize="0,0"/>
                <v:stroke weight="0.48pt" color="#000000" joinstyle="miter"/>
                <v:imagedata o:title=""/>
                <o:lock v:ext="edit" aspectratio="f"/>
              </v:rect>
            </w:pict>
          </mc:Fallback>
        </mc:AlternateContent>
      </w:r>
      <w:r>
        <w:t>Tanggal</w:t>
      </w:r>
      <w:r>
        <w:rPr>
          <w:spacing w:val="-3"/>
        </w:rPr>
        <w:t xml:space="preserve"> </w:t>
      </w:r>
      <w:r>
        <w:t>Pengisian</w:t>
      </w:r>
      <w:r>
        <w:tab/>
      </w:r>
      <w:r>
        <w:t xml:space="preserve">: DD – MM – </w:t>
      </w:r>
      <w:r>
        <w:rPr>
          <w:spacing w:val="-4"/>
        </w:rPr>
        <w:t xml:space="preserve">YYYY </w:t>
      </w:r>
      <w:r>
        <w:t>Tanda</w:t>
      </w:r>
      <w:r>
        <w:rPr>
          <w:spacing w:val="-5"/>
        </w:rPr>
        <w:t xml:space="preserve"> </w:t>
      </w:r>
      <w:r>
        <w:t>Tangan</w:t>
      </w:r>
      <w:r>
        <w:tab/>
      </w:r>
      <w:r>
        <w:t>:</w:t>
      </w:r>
    </w:p>
    <w:p>
      <w:pPr>
        <w:pStyle w:val="3"/>
        <w:rPr>
          <w:sz w:val="26"/>
        </w:rPr>
      </w:pPr>
    </w:p>
    <w:p>
      <w:pPr>
        <w:pStyle w:val="3"/>
        <w:rPr>
          <w:sz w:val="26"/>
        </w:rPr>
      </w:pPr>
    </w:p>
    <w:p>
      <w:pPr>
        <w:pStyle w:val="3"/>
        <w:rPr>
          <w:sz w:val="26"/>
        </w:rPr>
      </w:pPr>
    </w:p>
    <w:p>
      <w:pPr>
        <w:pStyle w:val="3"/>
        <w:tabs>
          <w:tab w:val="left" w:pos="2989"/>
        </w:tabs>
        <w:spacing w:before="158"/>
        <w:ind w:left="109"/>
      </w:pPr>
      <w:r>
        <w:t>Nama</w:t>
      </w:r>
      <w:r>
        <w:tab/>
      </w:r>
      <w:r>
        <w:t>:</w:t>
      </w:r>
      <w:r>
        <w:rPr>
          <w:spacing w:val="37"/>
        </w:rPr>
        <w:t xml:space="preserve"> </w:t>
      </w:r>
      <w:r>
        <w:t>......................................................................</w:t>
      </w:r>
    </w:p>
    <w:p>
      <w:pPr>
        <w:pStyle w:val="3"/>
        <w:tabs>
          <w:tab w:val="left" w:pos="2989"/>
        </w:tabs>
        <w:spacing w:before="40"/>
        <w:ind w:left="109"/>
      </w:pPr>
      <w:r>
        <w:t>NIDN</w:t>
      </w:r>
      <w:r>
        <w:tab/>
      </w:r>
      <w:r>
        <w:t>:</w:t>
      </w:r>
      <w:r>
        <w:rPr>
          <w:spacing w:val="37"/>
        </w:rPr>
        <w:t xml:space="preserve"> </w:t>
      </w:r>
      <w:r>
        <w:t>......................................................................</w:t>
      </w:r>
    </w:p>
    <w:p>
      <w:pPr>
        <w:pStyle w:val="3"/>
        <w:tabs>
          <w:tab w:val="left" w:pos="2989"/>
        </w:tabs>
        <w:spacing w:before="41"/>
        <w:ind w:left="109"/>
      </w:pPr>
      <w:r>
        <w:t>Jabatan</w:t>
      </w:r>
      <w:r>
        <w:tab/>
      </w:r>
      <w:r>
        <w:t>:</w:t>
      </w:r>
      <w:r>
        <w:rPr>
          <w:spacing w:val="37"/>
        </w:rPr>
        <w:t xml:space="preserve"> </w:t>
      </w:r>
      <w:r>
        <w:t>......................................................................</w:t>
      </w:r>
    </w:p>
    <w:p>
      <w:pPr>
        <w:pStyle w:val="3"/>
        <w:tabs>
          <w:tab w:val="left" w:pos="2989"/>
        </w:tabs>
        <w:spacing w:before="41" w:line="278" w:lineRule="auto"/>
        <w:ind w:left="109" w:right="4175"/>
      </w:pPr>
      <w:r>
        <mc:AlternateContent>
          <mc:Choice Requires="wps">
            <w:drawing>
              <wp:anchor distT="0" distB="0" distL="114300" distR="114300" simplePos="0" relativeHeight="486037504" behindDoc="1" locked="0" layoutInCell="1" allowOverlap="1">
                <wp:simplePos x="0" y="0"/>
                <wp:positionH relativeFrom="page">
                  <wp:posOffset>2916555</wp:posOffset>
                </wp:positionH>
                <wp:positionV relativeFrom="paragraph">
                  <wp:posOffset>271145</wp:posOffset>
                </wp:positionV>
                <wp:extent cx="2453640" cy="601980"/>
                <wp:effectExtent l="5080" t="4445" r="17780" b="22225"/>
                <wp:wrapNone/>
                <wp:docPr id="25" name="Rectangle 26"/>
                <wp:cNvGraphicFramePr/>
                <a:graphic xmlns:a="http://schemas.openxmlformats.org/drawingml/2006/main">
                  <a:graphicData uri="http://schemas.microsoft.com/office/word/2010/wordprocessingShape">
                    <wps:wsp>
                      <wps:cNvSpPr/>
                      <wps:spPr>
                        <a:xfrm>
                          <a:off x="0" y="0"/>
                          <a:ext cx="2453640" cy="601980"/>
                        </a:xfrm>
                        <a:prstGeom prst="rect">
                          <a:avLst/>
                        </a:prstGeom>
                        <a:noFill/>
                        <a:ln w="6096" cap="flat" cmpd="sng">
                          <a:solidFill>
                            <a:srgbClr val="000000"/>
                          </a:solidFill>
                          <a:prstDash val="solid"/>
                          <a:miter/>
                          <a:headEnd type="none" w="med" len="med"/>
                          <a:tailEnd type="none" w="med" len="med"/>
                        </a:ln>
                      </wps:spPr>
                      <wps:bodyPr upright="1"/>
                    </wps:wsp>
                  </a:graphicData>
                </a:graphic>
              </wp:anchor>
            </w:drawing>
          </mc:Choice>
          <mc:Fallback>
            <w:pict>
              <v:rect id="Rectangle 26" o:spid="_x0000_s1026" o:spt="1" style="position:absolute;left:0pt;margin-left:229.65pt;margin-top:21.35pt;height:47.4pt;width:193.2pt;mso-position-horizontal-relative:page;z-index:-17278976;mso-width-relative:page;mso-height-relative:page;" filled="f" stroked="t" coordsize="21600,21600" o:gfxdata="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I4NzZAAAACgEAAA8AAAAAAAAAAQAg&#10;AAAAIgAAAGRycy9kb3ducmV2LnhtbFBLAQIUABQAAAAIAIdO4kD0ryea1AEAAKwDAAAOAAAAAAAA&#10;AAEAIAAAACgBAABkcnMvZTJvRG9jLnhtbFBLBQYAAAAABgAGAFkBAABuBQAAAAA=&#10;">
                <v:fill on="f" focussize="0,0"/>
                <v:stroke weight="0.48pt" color="#000000" joinstyle="miter"/>
                <v:imagedata o:title=""/>
                <o:lock v:ext="edit" aspectratio="f"/>
              </v:rect>
            </w:pict>
          </mc:Fallback>
        </mc:AlternateContent>
      </w:r>
      <w:r>
        <w:t>Tanggal</w:t>
      </w:r>
      <w:r>
        <w:rPr>
          <w:spacing w:val="-3"/>
        </w:rPr>
        <w:t xml:space="preserve"> </w:t>
      </w:r>
      <w:r>
        <w:t>Pengisian</w:t>
      </w:r>
      <w:r>
        <w:tab/>
      </w:r>
      <w:r>
        <w:t xml:space="preserve">: DD – MM – </w:t>
      </w:r>
      <w:r>
        <w:rPr>
          <w:spacing w:val="-4"/>
        </w:rPr>
        <w:t xml:space="preserve">YYYY </w:t>
      </w:r>
      <w:r>
        <w:t>Tanda</w:t>
      </w:r>
      <w:r>
        <w:rPr>
          <w:spacing w:val="-5"/>
        </w:rPr>
        <w:t xml:space="preserve"> </w:t>
      </w:r>
      <w:r>
        <w:t>Tangan</w:t>
      </w:r>
      <w:r>
        <w:tab/>
      </w:r>
      <w:r>
        <w:t>:</w:t>
      </w:r>
    </w:p>
    <w:p>
      <w:pPr>
        <w:spacing w:after="0" w:line="278" w:lineRule="auto"/>
        <w:sectPr>
          <w:pgSz w:w="11910" w:h="16840"/>
          <w:pgMar w:top="1580" w:right="1140" w:bottom="940" w:left="1480" w:header="0" w:footer="736" w:gutter="0"/>
        </w:sectPr>
      </w:pPr>
    </w:p>
    <w:p>
      <w:pPr>
        <w:spacing w:before="106"/>
        <w:ind w:left="1012" w:right="1012" w:firstLine="0"/>
        <w:jc w:val="center"/>
        <w:rPr>
          <w:b/>
          <w:sz w:val="24"/>
        </w:rPr>
      </w:pPr>
      <w:r>
        <w:rPr>
          <w:b/>
          <w:sz w:val="24"/>
        </w:rPr>
        <w:t>KATA PENGANTAR</w:t>
      </w:r>
    </w:p>
    <w:p>
      <w:pPr>
        <w:spacing w:after="0"/>
        <w:jc w:val="center"/>
        <w:rPr>
          <w:sz w:val="24"/>
        </w:rPr>
        <w:sectPr>
          <w:pgSz w:w="11910" w:h="16840"/>
          <w:pgMar w:top="1580" w:right="1140" w:bottom="940" w:left="1480" w:header="0" w:footer="736" w:gutter="0"/>
        </w:sectPr>
      </w:pPr>
    </w:p>
    <w:p>
      <w:pPr>
        <w:spacing w:before="106"/>
        <w:ind w:left="1013" w:right="1010" w:firstLine="0"/>
        <w:jc w:val="center"/>
        <w:rPr>
          <w:b/>
          <w:sz w:val="24"/>
        </w:rPr>
      </w:pPr>
      <w:r>
        <w:rPr>
          <w:b/>
          <w:sz w:val="24"/>
        </w:rPr>
        <w:t>DAFTAR ISI</w:t>
      </w:r>
    </w:p>
    <w:p>
      <w:pPr>
        <w:pStyle w:val="3"/>
        <w:rPr>
          <w:b/>
          <w:sz w:val="26"/>
        </w:rPr>
      </w:pPr>
    </w:p>
    <w:p>
      <w:pPr>
        <w:pStyle w:val="3"/>
        <w:spacing w:before="7"/>
        <w:rPr>
          <w:b/>
          <w:sz w:val="32"/>
        </w:rPr>
      </w:pPr>
    </w:p>
    <w:p>
      <w:pPr>
        <w:pStyle w:val="3"/>
        <w:spacing w:before="1" w:line="360" w:lineRule="auto"/>
        <w:ind w:left="109" w:right="666"/>
      </w:pPr>
      <w:r>
        <w:t>IDENTITAS UNIT PENGELOLA PROGRAM STUDI DAN PROGRAM STUDI IDENTITAS TIM PENYUSUN LAPORAN SUPLEMEN KONVERSI PERINGKAT AKREDITASI</w:t>
      </w:r>
    </w:p>
    <w:p>
      <w:pPr>
        <w:pStyle w:val="3"/>
        <w:spacing w:before="1"/>
        <w:ind w:left="109"/>
      </w:pPr>
      <w:r>
        <w:t>KATA PENGANTAR</w:t>
      </w:r>
    </w:p>
    <w:p>
      <w:pPr>
        <w:pStyle w:val="9"/>
        <w:numPr>
          <w:ilvl w:val="0"/>
          <w:numId w:val="13"/>
        </w:numPr>
        <w:tabs>
          <w:tab w:val="left" w:pos="378"/>
        </w:tabs>
        <w:spacing w:before="137" w:after="0" w:line="240" w:lineRule="auto"/>
        <w:ind w:left="377" w:right="0" w:hanging="269"/>
        <w:jc w:val="left"/>
        <w:rPr>
          <w:sz w:val="24"/>
        </w:rPr>
      </w:pPr>
      <w:r>
        <w:rPr>
          <w:sz w:val="24"/>
        </w:rPr>
        <w:t>DOSEN</w:t>
      </w:r>
      <w:r>
        <w:rPr>
          <w:spacing w:val="-2"/>
          <w:sz w:val="24"/>
        </w:rPr>
        <w:t xml:space="preserve"> </w:t>
      </w:r>
      <w:r>
        <w:rPr>
          <w:sz w:val="24"/>
        </w:rPr>
        <w:t>TETAP</w:t>
      </w:r>
    </w:p>
    <w:p>
      <w:pPr>
        <w:pStyle w:val="9"/>
        <w:numPr>
          <w:ilvl w:val="0"/>
          <w:numId w:val="13"/>
        </w:numPr>
        <w:tabs>
          <w:tab w:val="left" w:pos="379"/>
        </w:tabs>
        <w:spacing w:before="140" w:after="0" w:line="240" w:lineRule="auto"/>
        <w:ind w:left="378" w:right="0" w:hanging="270"/>
        <w:jc w:val="left"/>
        <w:rPr>
          <w:sz w:val="24"/>
        </w:rPr>
      </w:pPr>
      <w:r>
        <w:rPr>
          <w:sz w:val="24"/>
        </w:rPr>
        <w:t>KURIKULUM</w:t>
      </w:r>
    </w:p>
    <w:p>
      <w:pPr>
        <w:pStyle w:val="9"/>
        <w:numPr>
          <w:ilvl w:val="0"/>
          <w:numId w:val="13"/>
        </w:numPr>
        <w:tabs>
          <w:tab w:val="left" w:pos="379"/>
        </w:tabs>
        <w:spacing w:before="136" w:after="0" w:line="240" w:lineRule="auto"/>
        <w:ind w:left="378" w:right="0" w:hanging="270"/>
        <w:jc w:val="left"/>
        <w:rPr>
          <w:sz w:val="24"/>
        </w:rPr>
      </w:pPr>
      <w:r>
        <w:rPr>
          <w:sz w:val="24"/>
        </w:rPr>
        <w:t>PENJAMINAN</w:t>
      </w:r>
      <w:r>
        <w:rPr>
          <w:spacing w:val="-1"/>
          <w:sz w:val="24"/>
        </w:rPr>
        <w:t xml:space="preserve"> </w:t>
      </w:r>
      <w:r>
        <w:rPr>
          <w:sz w:val="24"/>
        </w:rPr>
        <w:t>MUTU</w:t>
      </w:r>
    </w:p>
    <w:p>
      <w:pPr>
        <w:pStyle w:val="9"/>
        <w:numPr>
          <w:ilvl w:val="1"/>
          <w:numId w:val="13"/>
        </w:numPr>
        <w:tabs>
          <w:tab w:val="left" w:pos="1232"/>
        </w:tabs>
        <w:spacing w:before="140" w:after="0" w:line="240" w:lineRule="auto"/>
        <w:ind w:left="1231" w:right="0" w:hanging="403"/>
        <w:jc w:val="left"/>
        <w:rPr>
          <w:sz w:val="24"/>
        </w:rPr>
      </w:pPr>
      <w:r>
        <w:rPr>
          <w:sz w:val="24"/>
        </w:rPr>
        <w:t>Sistem Penjaminan Mutu</w:t>
      </w:r>
      <w:r>
        <w:rPr>
          <w:spacing w:val="-1"/>
          <w:sz w:val="24"/>
        </w:rPr>
        <w:t xml:space="preserve"> </w:t>
      </w:r>
      <w:r>
        <w:rPr>
          <w:sz w:val="24"/>
        </w:rPr>
        <w:t>Internal</w:t>
      </w:r>
    </w:p>
    <w:p>
      <w:pPr>
        <w:pStyle w:val="9"/>
        <w:numPr>
          <w:ilvl w:val="1"/>
          <w:numId w:val="13"/>
        </w:numPr>
        <w:tabs>
          <w:tab w:val="left" w:pos="1233"/>
        </w:tabs>
        <w:spacing w:before="136" w:after="0" w:line="240" w:lineRule="auto"/>
        <w:ind w:left="1232" w:right="0" w:hanging="404"/>
        <w:jc w:val="left"/>
        <w:rPr>
          <w:sz w:val="24"/>
        </w:rPr>
      </w:pPr>
      <w:r>
        <w:rPr>
          <w:sz w:val="24"/>
        </w:rPr>
        <w:t>Pelampauan</w:t>
      </w:r>
      <w:r>
        <w:rPr>
          <w:spacing w:val="-1"/>
          <w:sz w:val="24"/>
        </w:rPr>
        <w:t xml:space="preserve"> </w:t>
      </w:r>
      <w:r>
        <w:rPr>
          <w:sz w:val="24"/>
        </w:rPr>
        <w:t>SN-DIKTI</w:t>
      </w:r>
    </w:p>
    <w:p>
      <w:pPr>
        <w:pStyle w:val="9"/>
        <w:numPr>
          <w:ilvl w:val="0"/>
          <w:numId w:val="13"/>
        </w:numPr>
        <w:tabs>
          <w:tab w:val="left" w:pos="379"/>
        </w:tabs>
        <w:spacing w:before="140" w:after="0" w:line="240" w:lineRule="auto"/>
        <w:ind w:left="378" w:right="0" w:hanging="270"/>
        <w:jc w:val="left"/>
        <w:rPr>
          <w:sz w:val="24"/>
        </w:rPr>
      </w:pPr>
      <w:r>
        <w:rPr>
          <w:sz w:val="24"/>
        </w:rPr>
        <w:t>PELACAKAN</w:t>
      </w:r>
      <w:r>
        <w:rPr>
          <w:spacing w:val="-1"/>
          <w:sz w:val="24"/>
        </w:rPr>
        <w:t xml:space="preserve"> </w:t>
      </w:r>
      <w:r>
        <w:rPr>
          <w:sz w:val="24"/>
        </w:rPr>
        <w:t>LULUSAN</w:t>
      </w:r>
    </w:p>
    <w:p>
      <w:pPr>
        <w:pStyle w:val="9"/>
        <w:numPr>
          <w:ilvl w:val="1"/>
          <w:numId w:val="13"/>
        </w:numPr>
        <w:tabs>
          <w:tab w:val="left" w:pos="1232"/>
        </w:tabs>
        <w:spacing w:before="137" w:after="0" w:line="240" w:lineRule="auto"/>
        <w:ind w:left="1231" w:right="0" w:hanging="403"/>
        <w:jc w:val="left"/>
        <w:rPr>
          <w:sz w:val="24"/>
        </w:rPr>
      </w:pPr>
      <w:r>
        <w:rPr>
          <w:sz w:val="24"/>
        </w:rPr>
        <w:t>Sistem Pelacakan</w:t>
      </w:r>
      <w:r>
        <w:rPr>
          <w:spacing w:val="-2"/>
          <w:sz w:val="24"/>
        </w:rPr>
        <w:t xml:space="preserve"> </w:t>
      </w:r>
      <w:r>
        <w:rPr>
          <w:sz w:val="24"/>
        </w:rPr>
        <w:t>Lulusan</w:t>
      </w:r>
    </w:p>
    <w:p>
      <w:pPr>
        <w:pStyle w:val="9"/>
        <w:numPr>
          <w:ilvl w:val="1"/>
          <w:numId w:val="13"/>
        </w:numPr>
        <w:tabs>
          <w:tab w:val="left" w:pos="1233"/>
        </w:tabs>
        <w:spacing w:before="139" w:after="0" w:line="240" w:lineRule="auto"/>
        <w:ind w:left="1232" w:right="0" w:hanging="404"/>
        <w:jc w:val="left"/>
        <w:rPr>
          <w:sz w:val="24"/>
        </w:rPr>
      </w:pPr>
      <w:r>
        <w:rPr>
          <w:sz w:val="24"/>
        </w:rPr>
        <w:t>Kesesuaian Bidang</w:t>
      </w:r>
      <w:r>
        <w:rPr>
          <w:spacing w:val="-3"/>
          <w:sz w:val="24"/>
        </w:rPr>
        <w:t xml:space="preserve"> </w:t>
      </w:r>
      <w:r>
        <w:rPr>
          <w:sz w:val="24"/>
        </w:rPr>
        <w:t>Kerja</w:t>
      </w:r>
    </w:p>
    <w:p>
      <w:pPr>
        <w:pStyle w:val="9"/>
        <w:numPr>
          <w:ilvl w:val="1"/>
          <w:numId w:val="13"/>
        </w:numPr>
        <w:tabs>
          <w:tab w:val="left" w:pos="1233"/>
        </w:tabs>
        <w:spacing w:before="137" w:after="0" w:line="240" w:lineRule="auto"/>
        <w:ind w:left="1232" w:right="0" w:hanging="404"/>
        <w:jc w:val="left"/>
        <w:rPr>
          <w:sz w:val="24"/>
        </w:rPr>
      </w:pPr>
      <w:r>
        <w:rPr>
          <w:sz w:val="24"/>
        </w:rPr>
        <w:t>Kepuasan</w:t>
      </w:r>
      <w:r>
        <w:rPr>
          <w:spacing w:val="-1"/>
          <w:sz w:val="24"/>
        </w:rPr>
        <w:t xml:space="preserve"> </w:t>
      </w:r>
      <w:r>
        <w:rPr>
          <w:sz w:val="24"/>
        </w:rPr>
        <w:t>Pengguna</w:t>
      </w:r>
    </w:p>
    <w:p>
      <w:pPr>
        <w:pStyle w:val="9"/>
        <w:numPr>
          <w:ilvl w:val="0"/>
          <w:numId w:val="13"/>
        </w:numPr>
        <w:tabs>
          <w:tab w:val="left" w:pos="378"/>
        </w:tabs>
        <w:spacing w:before="139" w:after="0" w:line="240" w:lineRule="auto"/>
        <w:ind w:left="377" w:right="0" w:hanging="269"/>
        <w:jc w:val="left"/>
        <w:rPr>
          <w:sz w:val="24"/>
        </w:rPr>
      </w:pPr>
      <w:r>
        <w:rPr>
          <w:sz w:val="24"/>
        </w:rPr>
        <w:t>PUBLIKASI ILMIAH</w:t>
      </w:r>
      <w:r>
        <w:rPr>
          <w:spacing w:val="-4"/>
          <w:sz w:val="24"/>
        </w:rPr>
        <w:t xml:space="preserve"> </w:t>
      </w:r>
      <w:r>
        <w:rPr>
          <w:sz w:val="24"/>
        </w:rPr>
        <w:t>MAHASISWA</w:t>
      </w:r>
    </w:p>
    <w:sectPr>
      <w:pgSz w:w="11910" w:h="16840"/>
      <w:pgMar w:top="1580" w:right="1140" w:bottom="940" w:left="1480" w:header="0" w:footer="73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adea">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rlito">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028288" behindDoc="1" locked="0" layoutInCell="1" allowOverlap="1">
              <wp:simplePos x="0" y="0"/>
              <wp:positionH relativeFrom="page">
                <wp:posOffset>990600</wp:posOffset>
              </wp:positionH>
              <wp:positionV relativeFrom="page">
                <wp:posOffset>9777730</wp:posOffset>
              </wp:positionV>
              <wp:extent cx="5571490" cy="18415"/>
              <wp:effectExtent l="0" t="0" r="0" b="0"/>
              <wp:wrapNone/>
              <wp:docPr id="31" name="FreeForm 1"/>
              <wp:cNvGraphicFramePr/>
              <a:graphic xmlns:a="http://schemas.openxmlformats.org/drawingml/2006/main">
                <a:graphicData uri="http://schemas.microsoft.com/office/word/2010/wordprocessingShape">
                  <wps:wsp>
                    <wps:cNvSpPr/>
                    <wps:spPr>
                      <a:xfrm>
                        <a:off x="0" y="0"/>
                        <a:ext cx="5571490" cy="18415"/>
                      </a:xfrm>
                      <a:custGeom>
                        <a:avLst/>
                        <a:gdLst/>
                        <a:ahLst/>
                        <a:cxnLst/>
                        <a:pathLst>
                          <a:path w="8774" h="29">
                            <a:moveTo>
                              <a:pt x="8774" y="20"/>
                            </a:moveTo>
                            <a:lnTo>
                              <a:pt x="0" y="20"/>
                            </a:lnTo>
                            <a:lnTo>
                              <a:pt x="0" y="29"/>
                            </a:lnTo>
                            <a:lnTo>
                              <a:pt x="8774" y="29"/>
                            </a:lnTo>
                            <a:lnTo>
                              <a:pt x="8774" y="20"/>
                            </a:lnTo>
                            <a:close/>
                            <a:moveTo>
                              <a:pt x="8774" y="0"/>
                            </a:moveTo>
                            <a:lnTo>
                              <a:pt x="0" y="0"/>
                            </a:lnTo>
                            <a:lnTo>
                              <a:pt x="0" y="10"/>
                            </a:lnTo>
                            <a:lnTo>
                              <a:pt x="8774" y="10"/>
                            </a:lnTo>
                            <a:lnTo>
                              <a:pt x="8774" y="0"/>
                            </a:lnTo>
                            <a:close/>
                          </a:path>
                        </a:pathLst>
                      </a:custGeom>
                      <a:solidFill>
                        <a:srgbClr val="000000"/>
                      </a:solidFill>
                      <a:ln>
                        <a:noFill/>
                      </a:ln>
                    </wps:spPr>
                    <wps:bodyPr upright="1"/>
                  </wps:wsp>
                </a:graphicData>
              </a:graphic>
            </wp:anchor>
          </w:drawing>
        </mc:Choice>
        <mc:Fallback>
          <w:pict>
            <v:shape id="FreeForm 1" o:spid="_x0000_s1026" o:spt="100" style="position:absolute;left:0pt;margin-left:78pt;margin-top:769.9pt;height:1.45pt;width:438.7pt;mso-position-horizontal-relative:page;mso-position-vertical-relative:page;z-index:-17288192;mso-width-relative:page;mso-height-relative:page;" fillcolor="#000000" filled="t" stroked="f" coordsize="8774,29" o:gfxdata="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2c37cAAAADgEAAA8AAAAAAAAAAQAgAAAAIgAA&#10;AGRycy9kb3ducmV2LnhtbFBLAQIUABQAAAAIAIdO4kBL8pr/BAIAAPsEAAAOAAAAAAAAAAEAIAAA&#10;ACsBAABkcnMvZTJvRG9jLnhtbFBLBQYAAAAABgAGAFkBAAChBQAAAAA=&#10;" path="m8774,20l0,20,0,29,8774,29,8774,20xm8774,0l0,0,0,10,8774,10,8774,0xe">
              <v:fill on="t" focussize="0,0"/>
              <v:stroke on="f"/>
              <v:imagedata o:title=""/>
              <o:lock v:ext="edit" aspectratio="f"/>
            </v:shape>
          </w:pict>
        </mc:Fallback>
      </mc:AlternateContent>
    </w:r>
    <w:r>
      <mc:AlternateContent>
        <mc:Choice Requires="wps">
          <w:drawing>
            <wp:anchor distT="0" distB="0" distL="114300" distR="114300" simplePos="0" relativeHeight="486029312" behindDoc="1" locked="0" layoutInCell="1" allowOverlap="1">
              <wp:simplePos x="0" y="0"/>
              <wp:positionH relativeFrom="page">
                <wp:posOffset>6671310</wp:posOffset>
              </wp:positionH>
              <wp:positionV relativeFrom="page">
                <wp:posOffset>9768840</wp:posOffset>
              </wp:positionV>
              <wp:extent cx="138430" cy="182245"/>
              <wp:effectExtent l="0" t="0" r="0" b="0"/>
              <wp:wrapNone/>
              <wp:docPr id="32" name="Text Box 2"/>
              <wp:cNvGraphicFramePr/>
              <a:graphic xmlns:a="http://schemas.openxmlformats.org/drawingml/2006/main">
                <a:graphicData uri="http://schemas.microsoft.com/office/word/2010/wordprocessingShape">
                  <wps:wsp>
                    <wps:cNvSpPr txBox="1"/>
                    <wps:spPr>
                      <a:xfrm>
                        <a:off x="0" y="0"/>
                        <a:ext cx="138430" cy="182245"/>
                      </a:xfrm>
                      <a:prstGeom prst="rect">
                        <a:avLst/>
                      </a:prstGeom>
                      <a:noFill/>
                      <a:ln>
                        <a:noFill/>
                      </a:ln>
                    </wps:spPr>
                    <wps:txbx>
                      <w:txbxContent>
                        <w:p>
                          <w:pPr>
                            <w:spacing w:before="13"/>
                            <w:ind w:left="60" w:right="0" w:firstLine="0"/>
                            <w:jc w:val="left"/>
                            <w:rPr>
                              <w:sz w:val="22"/>
                            </w:rPr>
                          </w:pPr>
                          <w:r>
                            <w:fldChar w:fldCharType="begin"/>
                          </w:r>
                          <w:r>
                            <w:rPr>
                              <w:sz w:val="22"/>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Text Box 2" o:spid="_x0000_s1026" o:spt="202" type="#_x0000_t202" style="position:absolute;left:0pt;margin-left:525.3pt;margin-top:769.2pt;height:14.35pt;width:10.9pt;mso-position-horizontal-relative:page;mso-position-vertical-relative:page;z-index:-17287168;mso-width-relative:page;mso-height-relative:page;" filled="f" stroked="f" coordsize="21600,21600" o:gfxdata="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Bf6Ih2wAAAA8BAAAPAAAAAAAAAAEAIAAAACIAAABkcnMv&#10;ZG93bnJldi54bWxQSwECFAAUAAAACACHTuJAWbKdtY4BAAAjAwAADgAAAAAAAAABACAAAAAqAQAA&#10;ZHJzL2Uyb0RvYy54bWxQSwUGAAAAAAYABgBZAQAAKgUAAAAA&#10;">
              <v:fill on="f" focussize="0,0"/>
              <v:stroke on="f"/>
              <v:imagedata o:title=""/>
              <o:lock v:ext="edit" aspectratio="f"/>
              <v:textbox inset="0mm,0mm,0mm,0mm">
                <w:txbxContent>
                  <w:p>
                    <w:pPr>
                      <w:spacing w:before="13"/>
                      <w:ind w:left="60" w:right="0" w:firstLine="0"/>
                      <w:jc w:val="left"/>
                      <w:rPr>
                        <w:sz w:val="22"/>
                      </w:rPr>
                    </w:pPr>
                    <w:r>
                      <w:fldChar w:fldCharType="begin"/>
                    </w:r>
                    <w:r>
                      <w:rPr>
                        <w:sz w:val="22"/>
                      </w:rPr>
                      <w:instrText xml:space="preserve"> PAGE  \* roman </w:instrText>
                    </w:r>
                    <w:r>
                      <w:fldChar w:fldCharType="separate"/>
                    </w:r>
                    <w:r>
                      <w:t>ii</w:t>
                    </w:r>
                    <w:r>
                      <w:fldChar w:fldCharType="end"/>
                    </w:r>
                  </w:p>
                </w:txbxContent>
              </v:textbox>
            </v:shape>
          </w:pict>
        </mc:Fallback>
      </mc:AlternateContent>
    </w:r>
    <w:r>
      <mc:AlternateContent>
        <mc:Choice Requires="wps">
          <w:drawing>
            <wp:anchor distT="0" distB="0" distL="114300" distR="114300" simplePos="0" relativeHeight="486029312" behindDoc="1" locked="0" layoutInCell="1" allowOverlap="1">
              <wp:simplePos x="0" y="0"/>
              <wp:positionH relativeFrom="page">
                <wp:posOffset>996315</wp:posOffset>
              </wp:positionH>
              <wp:positionV relativeFrom="page">
                <wp:posOffset>9799320</wp:posOffset>
              </wp:positionV>
              <wp:extent cx="3488690" cy="182245"/>
              <wp:effectExtent l="0" t="0" r="0" b="0"/>
              <wp:wrapNone/>
              <wp:docPr id="33" name="Text Box 3"/>
              <wp:cNvGraphicFramePr/>
              <a:graphic xmlns:a="http://schemas.openxmlformats.org/drawingml/2006/main">
                <a:graphicData uri="http://schemas.microsoft.com/office/word/2010/wordprocessingShape">
                  <wps:wsp>
                    <wps:cNvSpPr txBox="1"/>
                    <wps:spPr>
                      <a:xfrm>
                        <a:off x="0" y="0"/>
                        <a:ext cx="3488690" cy="182245"/>
                      </a:xfrm>
                      <a:prstGeom prst="rect">
                        <a:avLst/>
                      </a:prstGeom>
                      <a:noFill/>
                      <a:ln>
                        <a:noFill/>
                      </a:ln>
                    </wps:spPr>
                    <wps:txbx>
                      <w:txbxContent>
                        <w:p>
                          <w:pPr>
                            <w:spacing w:before="13"/>
                            <w:ind w:left="20" w:right="0" w:firstLine="0"/>
                            <w:jc w:val="left"/>
                            <w:rPr>
                              <w:sz w:val="22"/>
                            </w:rPr>
                          </w:pPr>
                          <w:r>
                            <w:rPr>
                              <w:sz w:val="22"/>
                            </w:rPr>
                            <w:t>ISK APS 4.0 – Program Magister dan Magister Terapan</w:t>
                          </w:r>
                        </w:p>
                      </w:txbxContent>
                    </wps:txbx>
                    <wps:bodyPr lIns="0" tIns="0" rIns="0" bIns="0" upright="1"/>
                  </wps:wsp>
                </a:graphicData>
              </a:graphic>
            </wp:anchor>
          </w:drawing>
        </mc:Choice>
        <mc:Fallback>
          <w:pict>
            <v:shape id="Text Box 3" o:spid="_x0000_s1026" o:spt="202" type="#_x0000_t202" style="position:absolute;left:0pt;margin-left:78.45pt;margin-top:771.6pt;height:14.35pt;width:274.7pt;mso-position-horizontal-relative:page;mso-position-vertical-relative:page;z-index:-17287168;mso-width-relative:page;mso-height-relative:page;" filled="f" stroked="f" coordsize="21600,21600" o:gfxdata="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YCUgtoAAAANAQAADwAAAAAAAAABACAAAAAiAAAAZHJz&#10;L2Rvd25yZXYueG1sUEsBAhQAFAAAAAgAh07iQCkzngaQAQAAJAMAAA4AAAAAAAAAAQAgAAAAKQEA&#10;AGRycy9lMm9Eb2MueG1sUEsFBgAAAAAGAAYAWQEAACsFAAAAAA==&#10;">
              <v:fill on="f" focussize="0,0"/>
              <v:stroke on="f"/>
              <v:imagedata o:title=""/>
              <o:lock v:ext="edit" aspectratio="f"/>
              <v:textbox inset="0mm,0mm,0mm,0mm">
                <w:txbxContent>
                  <w:p>
                    <w:pPr>
                      <w:spacing w:before="13"/>
                      <w:ind w:left="20" w:right="0" w:firstLine="0"/>
                      <w:jc w:val="left"/>
                      <w:rPr>
                        <w:sz w:val="22"/>
                      </w:rPr>
                    </w:pPr>
                    <w:r>
                      <w:rPr>
                        <w:sz w:val="22"/>
                      </w:rPr>
                      <w:t>ISK APS 4.0 – Program Magister dan Magister Terapan</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030336" behindDoc="1" locked="0" layoutInCell="1" allowOverlap="1">
              <wp:simplePos x="0" y="0"/>
              <wp:positionH relativeFrom="page">
                <wp:posOffset>990600</wp:posOffset>
              </wp:positionH>
              <wp:positionV relativeFrom="page">
                <wp:posOffset>10041255</wp:posOffset>
              </wp:positionV>
              <wp:extent cx="5571490" cy="18415"/>
              <wp:effectExtent l="0" t="0" r="0" b="0"/>
              <wp:wrapNone/>
              <wp:docPr id="34" name="FreeForm 4"/>
              <wp:cNvGraphicFramePr/>
              <a:graphic xmlns:a="http://schemas.openxmlformats.org/drawingml/2006/main">
                <a:graphicData uri="http://schemas.microsoft.com/office/word/2010/wordprocessingShape">
                  <wps:wsp>
                    <wps:cNvSpPr/>
                    <wps:spPr>
                      <a:xfrm>
                        <a:off x="0" y="0"/>
                        <a:ext cx="5571490" cy="18415"/>
                      </a:xfrm>
                      <a:custGeom>
                        <a:avLst/>
                        <a:gdLst/>
                        <a:ahLst/>
                        <a:cxnLst/>
                        <a:pathLst>
                          <a:path w="8774" h="29">
                            <a:moveTo>
                              <a:pt x="8774" y="19"/>
                            </a:moveTo>
                            <a:lnTo>
                              <a:pt x="0" y="19"/>
                            </a:lnTo>
                            <a:lnTo>
                              <a:pt x="0" y="28"/>
                            </a:lnTo>
                            <a:lnTo>
                              <a:pt x="8774" y="28"/>
                            </a:lnTo>
                            <a:lnTo>
                              <a:pt x="8774" y="19"/>
                            </a:lnTo>
                            <a:close/>
                            <a:moveTo>
                              <a:pt x="8774" y="0"/>
                            </a:moveTo>
                            <a:lnTo>
                              <a:pt x="0" y="0"/>
                            </a:lnTo>
                            <a:lnTo>
                              <a:pt x="0" y="9"/>
                            </a:lnTo>
                            <a:lnTo>
                              <a:pt x="8774" y="9"/>
                            </a:lnTo>
                            <a:lnTo>
                              <a:pt x="8774" y="0"/>
                            </a:lnTo>
                            <a:close/>
                          </a:path>
                        </a:pathLst>
                      </a:custGeom>
                      <a:solidFill>
                        <a:srgbClr val="000000"/>
                      </a:solidFill>
                      <a:ln>
                        <a:noFill/>
                      </a:ln>
                    </wps:spPr>
                    <wps:bodyPr upright="1"/>
                  </wps:wsp>
                </a:graphicData>
              </a:graphic>
            </wp:anchor>
          </w:drawing>
        </mc:Choice>
        <mc:Fallback>
          <w:pict>
            <v:shape id="FreeForm 4" o:spid="_x0000_s1026" o:spt="100" style="position:absolute;left:0pt;margin-left:78pt;margin-top:790.65pt;height:1.45pt;width:438.7pt;mso-position-horizontal-relative:page;mso-position-vertical-relative:page;z-index:-17286144;mso-width-relative:page;mso-height-relative:page;" fillcolor="#000000" filled="t" stroked="f" coordsize="8774,29" o:gfxdata="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K043cAAAADgEAAA8AAAAAAAAAAQAgAAAA&#10;IgAAAGRycy9kb3ducmV2LnhtbFBLAQIUABQAAAAIAIdO4kAFvZe5BwIAAPkEAAAOAAAAAAAAAAEA&#10;IAAAACsBAABkcnMvZTJvRG9jLnhtbFBLBQYAAAAABgAGAFkBAACkBQAAAAA=&#10;" path="m8774,19l0,19,0,28,8774,28,8774,19xm8774,0l0,0,0,9,8774,9,8774,0xe">
              <v:fill on="t" focussize="0,0"/>
              <v:stroke on="f"/>
              <v:imagedata o:title=""/>
              <o:lock v:ext="edit" aspectratio="f"/>
            </v:shape>
          </w:pict>
        </mc:Fallback>
      </mc:AlternateContent>
    </w:r>
    <w:r>
      <mc:AlternateContent>
        <mc:Choice Requires="wps">
          <w:drawing>
            <wp:anchor distT="0" distB="0" distL="114300" distR="114300" simplePos="0" relativeHeight="486030336" behindDoc="1" locked="0" layoutInCell="1" allowOverlap="1">
              <wp:simplePos x="0" y="0"/>
              <wp:positionH relativeFrom="page">
                <wp:posOffset>6654800</wp:posOffset>
              </wp:positionH>
              <wp:positionV relativeFrom="page">
                <wp:posOffset>10031095</wp:posOffset>
              </wp:positionV>
              <wp:extent cx="154305" cy="182245"/>
              <wp:effectExtent l="0" t="0" r="0" b="0"/>
              <wp:wrapNone/>
              <wp:docPr id="35" name="Text Box 5"/>
              <wp:cNvGraphicFramePr/>
              <a:graphic xmlns:a="http://schemas.openxmlformats.org/drawingml/2006/main">
                <a:graphicData uri="http://schemas.microsoft.com/office/word/2010/wordprocessingShape">
                  <wps:wsp>
                    <wps:cNvSpPr txBox="1"/>
                    <wps:spPr>
                      <a:xfrm>
                        <a:off x="0" y="0"/>
                        <a:ext cx="154305" cy="182245"/>
                      </a:xfrm>
                      <a:prstGeom prst="rect">
                        <a:avLst/>
                      </a:prstGeom>
                      <a:noFill/>
                      <a:ln>
                        <a:noFill/>
                      </a:ln>
                    </wps:spPr>
                    <wps:txbx>
                      <w:txbxContent>
                        <w:p>
                          <w:pPr>
                            <w:spacing w:before="13"/>
                            <w:ind w:left="60" w:right="0" w:firstLine="0"/>
                            <w:jc w:val="left"/>
                            <w:rPr>
                              <w:sz w:val="22"/>
                            </w:rPr>
                          </w:pPr>
                          <w:r>
                            <w:fldChar w:fldCharType="begin"/>
                          </w:r>
                          <w:r>
                            <w:rPr>
                              <w:w w:val="100"/>
                              <w:sz w:val="2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Text Box 5" o:spid="_x0000_s1026" o:spt="202" type="#_x0000_t202" style="position:absolute;left:0pt;margin-left:524pt;margin-top:789.85pt;height:14.35pt;width:12.15pt;mso-position-horizontal-relative:page;mso-position-vertical-relative:page;z-index:-17286144;mso-width-relative:page;mso-height-relative:page;" filled="f" stroked="f" coordsize="21600,21600" o:gfxdata="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4kVZHcAAAADwEAAA8AAAAAAAAAAQAgAAAAIgAAAGRy&#10;cy9kb3ducmV2LnhtbFBLAQIUABQAAAAIAIdO4kBi3eW/jwEAACMDAAAOAAAAAAAAAAEAIAAAACsB&#10;AABkcnMvZTJvRG9jLnhtbFBLBQYAAAAABgAGAFkBAAAsBQAAAAA=&#10;">
              <v:fill on="f" focussize="0,0"/>
              <v:stroke on="f"/>
              <v:imagedata o:title=""/>
              <o:lock v:ext="edit" aspectratio="f"/>
              <v:textbox inset="0mm,0mm,0mm,0mm">
                <w:txbxContent>
                  <w:p>
                    <w:pPr>
                      <w:spacing w:before="13"/>
                      <w:ind w:left="60" w:right="0" w:firstLine="0"/>
                      <w:jc w:val="left"/>
                      <w:rPr>
                        <w:sz w:val="22"/>
                      </w:rPr>
                    </w:pPr>
                    <w:r>
                      <w:fldChar w:fldCharType="begin"/>
                    </w:r>
                    <w:r>
                      <w:rPr>
                        <w:w w:val="100"/>
                        <w:sz w:val="22"/>
                      </w:rPr>
                      <w:instrText xml:space="preserve"> PAGE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486031360" behindDoc="1" locked="0" layoutInCell="1" allowOverlap="1">
              <wp:simplePos x="0" y="0"/>
              <wp:positionH relativeFrom="page">
                <wp:posOffset>996315</wp:posOffset>
              </wp:positionH>
              <wp:positionV relativeFrom="page">
                <wp:posOffset>10063480</wp:posOffset>
              </wp:positionV>
              <wp:extent cx="3488690" cy="182245"/>
              <wp:effectExtent l="0" t="0" r="0" b="0"/>
              <wp:wrapNone/>
              <wp:docPr id="36" name="Text Box 6"/>
              <wp:cNvGraphicFramePr/>
              <a:graphic xmlns:a="http://schemas.openxmlformats.org/drawingml/2006/main">
                <a:graphicData uri="http://schemas.microsoft.com/office/word/2010/wordprocessingShape">
                  <wps:wsp>
                    <wps:cNvSpPr txBox="1"/>
                    <wps:spPr>
                      <a:xfrm>
                        <a:off x="0" y="0"/>
                        <a:ext cx="3488690" cy="182245"/>
                      </a:xfrm>
                      <a:prstGeom prst="rect">
                        <a:avLst/>
                      </a:prstGeom>
                      <a:noFill/>
                      <a:ln>
                        <a:noFill/>
                      </a:ln>
                    </wps:spPr>
                    <wps:txbx>
                      <w:txbxContent>
                        <w:p>
                          <w:pPr>
                            <w:spacing w:before="13"/>
                            <w:ind w:left="20" w:right="0" w:firstLine="0"/>
                            <w:jc w:val="left"/>
                            <w:rPr>
                              <w:sz w:val="22"/>
                            </w:rPr>
                          </w:pPr>
                          <w:r>
                            <w:rPr>
                              <w:sz w:val="22"/>
                            </w:rPr>
                            <w:t>ISK APS 4.0 – Program Magister dan Magister Terapan</w:t>
                          </w:r>
                        </w:p>
                      </w:txbxContent>
                    </wps:txbx>
                    <wps:bodyPr lIns="0" tIns="0" rIns="0" bIns="0" upright="1"/>
                  </wps:wsp>
                </a:graphicData>
              </a:graphic>
            </wp:anchor>
          </w:drawing>
        </mc:Choice>
        <mc:Fallback>
          <w:pict>
            <v:shape id="Text Box 6" o:spid="_x0000_s1026" o:spt="202" type="#_x0000_t202" style="position:absolute;left:0pt;margin-left:78.45pt;margin-top:792.4pt;height:14.35pt;width:274.7pt;mso-position-horizontal-relative:page;mso-position-vertical-relative:page;z-index:-17285120;mso-width-relative:page;mso-height-relative:page;" filled="f" stroked="f" coordsize="21600,21600" o:gfxdata="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Ib/riNoAAAANAQAADwAAAAAAAAABACAAAAAiAAAAZHJz&#10;L2Rvd25yZXYueG1sUEsBAhQAFAAAAAgAh07iQPAS4ASQAQAAJAMAAA4AAAAAAAAAAQAgAAAAKQEA&#10;AGRycy9lMm9Eb2MueG1sUEsFBgAAAAAGAAYAWQEAACsFAAAAAA==&#10;">
              <v:fill on="f" focussize="0,0"/>
              <v:stroke on="f"/>
              <v:imagedata o:title=""/>
              <o:lock v:ext="edit" aspectratio="f"/>
              <v:textbox inset="0mm,0mm,0mm,0mm">
                <w:txbxContent>
                  <w:p>
                    <w:pPr>
                      <w:spacing w:before="13"/>
                      <w:ind w:left="20" w:right="0" w:firstLine="0"/>
                      <w:jc w:val="left"/>
                      <w:rPr>
                        <w:sz w:val="22"/>
                      </w:rPr>
                    </w:pPr>
                    <w:r>
                      <w:rPr>
                        <w:sz w:val="22"/>
                      </w:rPr>
                      <w:t>ISK APS 4.0 – Program Magister dan Magister Terapan</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031360" behindDoc="1" locked="0" layoutInCell="1" allowOverlap="1">
              <wp:simplePos x="0" y="0"/>
              <wp:positionH relativeFrom="page">
                <wp:posOffset>1062355</wp:posOffset>
              </wp:positionH>
              <wp:positionV relativeFrom="page">
                <wp:posOffset>6913880</wp:posOffset>
              </wp:positionV>
              <wp:extent cx="8339455" cy="18415"/>
              <wp:effectExtent l="0" t="0" r="0" b="0"/>
              <wp:wrapNone/>
              <wp:docPr id="37" name="FreeForm 7"/>
              <wp:cNvGraphicFramePr/>
              <a:graphic xmlns:a="http://schemas.openxmlformats.org/drawingml/2006/main">
                <a:graphicData uri="http://schemas.microsoft.com/office/word/2010/wordprocessingShape">
                  <wps:wsp>
                    <wps:cNvSpPr/>
                    <wps:spPr>
                      <a:xfrm>
                        <a:off x="0" y="0"/>
                        <a:ext cx="8339455" cy="18415"/>
                      </a:xfrm>
                      <a:custGeom>
                        <a:avLst/>
                        <a:gdLst/>
                        <a:ahLst/>
                        <a:cxnLst/>
                        <a:pathLst>
                          <a:path w="13133" h="29">
                            <a:moveTo>
                              <a:pt x="13133" y="19"/>
                            </a:moveTo>
                            <a:lnTo>
                              <a:pt x="0" y="19"/>
                            </a:lnTo>
                            <a:lnTo>
                              <a:pt x="0" y="29"/>
                            </a:lnTo>
                            <a:lnTo>
                              <a:pt x="13133" y="29"/>
                            </a:lnTo>
                            <a:lnTo>
                              <a:pt x="13133" y="19"/>
                            </a:lnTo>
                            <a:close/>
                            <a:moveTo>
                              <a:pt x="13133" y="0"/>
                            </a:moveTo>
                            <a:lnTo>
                              <a:pt x="0" y="0"/>
                            </a:lnTo>
                            <a:lnTo>
                              <a:pt x="0" y="9"/>
                            </a:lnTo>
                            <a:lnTo>
                              <a:pt x="13133" y="9"/>
                            </a:lnTo>
                            <a:lnTo>
                              <a:pt x="13133" y="0"/>
                            </a:lnTo>
                            <a:close/>
                          </a:path>
                        </a:pathLst>
                      </a:custGeom>
                      <a:solidFill>
                        <a:srgbClr val="000000"/>
                      </a:solidFill>
                      <a:ln>
                        <a:noFill/>
                      </a:ln>
                    </wps:spPr>
                    <wps:bodyPr upright="1"/>
                  </wps:wsp>
                </a:graphicData>
              </a:graphic>
            </wp:anchor>
          </w:drawing>
        </mc:Choice>
        <mc:Fallback>
          <w:pict>
            <v:shape id="FreeForm 7" o:spid="_x0000_s1026" o:spt="100" style="position:absolute;left:0pt;margin-left:83.65pt;margin-top:544.4pt;height:1.45pt;width:656.65pt;mso-position-horizontal-relative:page;mso-position-vertical-relative:page;z-index:-17285120;mso-width-relative:page;mso-height-relative:page;" fillcolor="#000000" filled="t" stroked="f" coordsize="13133,29" o:gfxdata="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Uw6O9wAAAAOAQAADwAAAAAAAAABACAAAAAiAAAA&#10;ZHJzL2Rvd25yZXYueG1sUEsBAhQAFAAAAAgAh07iQEb4TRkDAgAAAAUAAA4AAAAAAAAAAQAgAAAA&#10;KwEAAGRycy9lMm9Eb2MueG1sUEsFBgAAAAAGAAYAWQEAAKAFAAAAAA==&#10;" path="m13133,19l0,19,0,29,13133,29,13133,19xm13133,0l0,0,0,9,13133,9,13133,0xe">
              <v:fill on="t" focussize="0,0"/>
              <v:stroke on="f"/>
              <v:imagedata o:title=""/>
              <o:lock v:ext="edit" aspectratio="f"/>
            </v:shape>
          </w:pict>
        </mc:Fallback>
      </mc:AlternateContent>
    </w:r>
    <w:r>
      <mc:AlternateContent>
        <mc:Choice Requires="wps">
          <w:drawing>
            <wp:anchor distT="0" distB="0" distL="114300" distR="114300" simplePos="0" relativeHeight="486032384" behindDoc="1" locked="0" layoutInCell="1" allowOverlap="1">
              <wp:simplePos x="0" y="0"/>
              <wp:positionH relativeFrom="page">
                <wp:posOffset>9493885</wp:posOffset>
              </wp:positionH>
              <wp:positionV relativeFrom="page">
                <wp:posOffset>6903720</wp:posOffset>
              </wp:positionV>
              <wp:extent cx="154305" cy="182245"/>
              <wp:effectExtent l="0" t="0" r="0" b="0"/>
              <wp:wrapNone/>
              <wp:docPr id="38" name="Text Box 8"/>
              <wp:cNvGraphicFramePr/>
              <a:graphic xmlns:a="http://schemas.openxmlformats.org/drawingml/2006/main">
                <a:graphicData uri="http://schemas.microsoft.com/office/word/2010/wordprocessingShape">
                  <wps:wsp>
                    <wps:cNvSpPr txBox="1"/>
                    <wps:spPr>
                      <a:xfrm>
                        <a:off x="0" y="0"/>
                        <a:ext cx="154305" cy="182245"/>
                      </a:xfrm>
                      <a:prstGeom prst="rect">
                        <a:avLst/>
                      </a:prstGeom>
                      <a:noFill/>
                      <a:ln>
                        <a:noFill/>
                      </a:ln>
                    </wps:spPr>
                    <wps:txbx>
                      <w:txbxContent>
                        <w:p>
                          <w:pPr>
                            <w:spacing w:before="13"/>
                            <w:ind w:left="60" w:right="0" w:firstLine="0"/>
                            <w:jc w:val="left"/>
                            <w:rPr>
                              <w:sz w:val="22"/>
                            </w:rPr>
                          </w:pPr>
                          <w:r>
                            <w:fldChar w:fldCharType="begin"/>
                          </w:r>
                          <w:r>
                            <w:rPr>
                              <w:w w:val="100"/>
                              <w:sz w:val="22"/>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Text Box 8" o:spid="_x0000_s1026" o:spt="202" type="#_x0000_t202" style="position:absolute;left:0pt;margin-left:747.55pt;margin-top:543.6pt;height:14.35pt;width:12.15pt;mso-position-horizontal-relative:page;mso-position-vertical-relative:page;z-index:-17284096;mso-width-relative:page;mso-height-relative:page;" filled="f" stroked="f" coordsize="21600,21600" o:gfxdata="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4K49kdwAAAAPAQAADwAAAAAAAAABACAAAAAiAAAAZHJz&#10;L2Rvd25yZXYueG1sUEsBAhQAFAAAAAgAh07iQFl3LICOAQAAIwMAAA4AAAAAAAAAAQAgAAAAKwEA&#10;AGRycy9lMm9Eb2MueG1sUEsFBgAAAAAGAAYAWQEAACsFAAAAAA==&#10;">
              <v:fill on="f" focussize="0,0"/>
              <v:stroke on="f"/>
              <v:imagedata o:title=""/>
              <o:lock v:ext="edit" aspectratio="f"/>
              <v:textbox inset="0mm,0mm,0mm,0mm">
                <w:txbxContent>
                  <w:p>
                    <w:pPr>
                      <w:spacing w:before="13"/>
                      <w:ind w:left="60" w:right="0" w:firstLine="0"/>
                      <w:jc w:val="left"/>
                      <w:rPr>
                        <w:sz w:val="22"/>
                      </w:rPr>
                    </w:pPr>
                    <w:r>
                      <w:fldChar w:fldCharType="begin"/>
                    </w:r>
                    <w:r>
                      <w:rPr>
                        <w:w w:val="100"/>
                        <w:sz w:val="22"/>
                      </w:rPr>
                      <w:instrText xml:space="preserve"> PAGE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486032384" behindDoc="1" locked="0" layoutInCell="1" allowOverlap="1">
              <wp:simplePos x="0" y="0"/>
              <wp:positionH relativeFrom="page">
                <wp:posOffset>1068070</wp:posOffset>
              </wp:positionH>
              <wp:positionV relativeFrom="page">
                <wp:posOffset>6936105</wp:posOffset>
              </wp:positionV>
              <wp:extent cx="3488690" cy="182245"/>
              <wp:effectExtent l="0" t="0" r="0" b="0"/>
              <wp:wrapNone/>
              <wp:docPr id="39" name="Text Box 9"/>
              <wp:cNvGraphicFramePr/>
              <a:graphic xmlns:a="http://schemas.openxmlformats.org/drawingml/2006/main">
                <a:graphicData uri="http://schemas.microsoft.com/office/word/2010/wordprocessingShape">
                  <wps:wsp>
                    <wps:cNvSpPr txBox="1"/>
                    <wps:spPr>
                      <a:xfrm>
                        <a:off x="0" y="0"/>
                        <a:ext cx="3488690" cy="182245"/>
                      </a:xfrm>
                      <a:prstGeom prst="rect">
                        <a:avLst/>
                      </a:prstGeom>
                      <a:noFill/>
                      <a:ln>
                        <a:noFill/>
                      </a:ln>
                    </wps:spPr>
                    <wps:txbx>
                      <w:txbxContent>
                        <w:p>
                          <w:pPr>
                            <w:spacing w:before="13"/>
                            <w:ind w:left="20" w:right="0" w:firstLine="0"/>
                            <w:jc w:val="left"/>
                            <w:rPr>
                              <w:sz w:val="22"/>
                            </w:rPr>
                          </w:pPr>
                          <w:r>
                            <w:rPr>
                              <w:sz w:val="22"/>
                            </w:rPr>
                            <w:t>ISK APS 4.0 – Program Magister dan Magister Terapan</w:t>
                          </w:r>
                        </w:p>
                      </w:txbxContent>
                    </wps:txbx>
                    <wps:bodyPr lIns="0" tIns="0" rIns="0" bIns="0" upright="1"/>
                  </wps:wsp>
                </a:graphicData>
              </a:graphic>
            </wp:anchor>
          </w:drawing>
        </mc:Choice>
        <mc:Fallback>
          <w:pict>
            <v:shape id="Text Box 9" o:spid="_x0000_s1026" o:spt="202" type="#_x0000_t202" style="position:absolute;left:0pt;margin-left:84.1pt;margin-top:546.15pt;height:14.35pt;width:274.7pt;mso-position-horizontal-relative:page;mso-position-vertical-relative:page;z-index:-17284096;mso-width-relative:page;mso-height-relative:page;" filled="f" stroked="f" coordsize="21600,21600" o:gfxdata="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zt8oNoAAAANAQAADwAAAAAAAAABACAAAAAiAAAAZHJz&#10;L2Rvd25yZXYueG1sUEsBAhQAFAAAAAgAh07iQJtwYgKQAQAAJAMAAA4AAAAAAAAAAQAgAAAAKQEA&#10;AGRycy9lMm9Eb2MueG1sUEsFBgAAAAAGAAYAWQEAACsFAAAAAA==&#10;">
              <v:fill on="f" focussize="0,0"/>
              <v:stroke on="f"/>
              <v:imagedata o:title=""/>
              <o:lock v:ext="edit" aspectratio="f"/>
              <v:textbox inset="0mm,0mm,0mm,0mm">
                <w:txbxContent>
                  <w:p>
                    <w:pPr>
                      <w:spacing w:before="13"/>
                      <w:ind w:left="20" w:right="0" w:firstLine="0"/>
                      <w:jc w:val="left"/>
                      <w:rPr>
                        <w:sz w:val="22"/>
                      </w:rPr>
                    </w:pPr>
                    <w:r>
                      <w:rPr>
                        <w:sz w:val="22"/>
                      </w:rPr>
                      <w:t>ISK APS 4.0 – Program Magister dan Magister Terapan</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033408" behindDoc="1" locked="0" layoutInCell="1" allowOverlap="1">
              <wp:simplePos x="0" y="0"/>
              <wp:positionH relativeFrom="page">
                <wp:posOffset>990600</wp:posOffset>
              </wp:positionH>
              <wp:positionV relativeFrom="page">
                <wp:posOffset>10041255</wp:posOffset>
              </wp:positionV>
              <wp:extent cx="5571490" cy="18415"/>
              <wp:effectExtent l="0" t="0" r="0" b="0"/>
              <wp:wrapNone/>
              <wp:docPr id="40" name="FreeForm 10"/>
              <wp:cNvGraphicFramePr/>
              <a:graphic xmlns:a="http://schemas.openxmlformats.org/drawingml/2006/main">
                <a:graphicData uri="http://schemas.microsoft.com/office/word/2010/wordprocessingShape">
                  <wps:wsp>
                    <wps:cNvSpPr/>
                    <wps:spPr>
                      <a:xfrm>
                        <a:off x="0" y="0"/>
                        <a:ext cx="5571490" cy="18415"/>
                      </a:xfrm>
                      <a:custGeom>
                        <a:avLst/>
                        <a:gdLst/>
                        <a:ahLst/>
                        <a:cxnLst/>
                        <a:pathLst>
                          <a:path w="8774" h="29">
                            <a:moveTo>
                              <a:pt x="8774" y="19"/>
                            </a:moveTo>
                            <a:lnTo>
                              <a:pt x="0" y="19"/>
                            </a:lnTo>
                            <a:lnTo>
                              <a:pt x="0" y="28"/>
                            </a:lnTo>
                            <a:lnTo>
                              <a:pt x="8774" y="28"/>
                            </a:lnTo>
                            <a:lnTo>
                              <a:pt x="8774" y="19"/>
                            </a:lnTo>
                            <a:close/>
                            <a:moveTo>
                              <a:pt x="8774" y="0"/>
                            </a:moveTo>
                            <a:lnTo>
                              <a:pt x="0" y="0"/>
                            </a:lnTo>
                            <a:lnTo>
                              <a:pt x="0" y="9"/>
                            </a:lnTo>
                            <a:lnTo>
                              <a:pt x="8774" y="9"/>
                            </a:lnTo>
                            <a:lnTo>
                              <a:pt x="8774" y="0"/>
                            </a:lnTo>
                            <a:close/>
                          </a:path>
                        </a:pathLst>
                      </a:custGeom>
                      <a:solidFill>
                        <a:srgbClr val="000000"/>
                      </a:solidFill>
                      <a:ln>
                        <a:noFill/>
                      </a:ln>
                    </wps:spPr>
                    <wps:bodyPr upright="1"/>
                  </wps:wsp>
                </a:graphicData>
              </a:graphic>
            </wp:anchor>
          </w:drawing>
        </mc:Choice>
        <mc:Fallback>
          <w:pict>
            <v:shape id="FreeForm 10" o:spid="_x0000_s1026" o:spt="100" style="position:absolute;left:0pt;margin-left:78pt;margin-top:790.65pt;height:1.45pt;width:438.7pt;mso-position-horizontal-relative:page;mso-position-vertical-relative:page;z-index:-17283072;mso-width-relative:page;mso-height-relative:page;" fillcolor="#000000" filled="t" stroked="f" coordsize="8774,29" o:gfxdata="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YrTjdwAAAAOAQAADwAAAAAAAAABACAAAAAi&#10;AAAAZHJzL2Rvd25yZXYueG1sUEsBAhQAFAAAAAgAh07iQHUhdwIGAgAA+gQAAA4AAAAAAAAAAQAg&#10;AAAAKwEAAGRycy9lMm9Eb2MueG1sUEsFBgAAAAAGAAYAWQEAAKMFAAAAAA==&#10;" path="m8774,19l0,19,0,28,8774,28,8774,19xm8774,0l0,0,0,9,8774,9,8774,0xe">
              <v:fill on="t" focussize="0,0"/>
              <v:stroke on="f"/>
              <v:imagedata o:title=""/>
              <o:lock v:ext="edit" aspectratio="f"/>
            </v:shape>
          </w:pict>
        </mc:Fallback>
      </mc:AlternateContent>
    </w:r>
    <w:r>
      <mc:AlternateContent>
        <mc:Choice Requires="wps">
          <w:drawing>
            <wp:anchor distT="0" distB="0" distL="114300" distR="114300" simplePos="0" relativeHeight="486033408" behindDoc="1" locked="0" layoutInCell="1" allowOverlap="1">
              <wp:simplePos x="0" y="0"/>
              <wp:positionH relativeFrom="page">
                <wp:posOffset>6577330</wp:posOffset>
              </wp:positionH>
              <wp:positionV relativeFrom="page">
                <wp:posOffset>10031095</wp:posOffset>
              </wp:positionV>
              <wp:extent cx="232410" cy="182245"/>
              <wp:effectExtent l="0" t="0" r="0" b="0"/>
              <wp:wrapNone/>
              <wp:docPr id="41" name="Text Box 11"/>
              <wp:cNvGraphicFramePr/>
              <a:graphic xmlns:a="http://schemas.openxmlformats.org/drawingml/2006/main">
                <a:graphicData uri="http://schemas.microsoft.com/office/word/2010/wordprocessingShape">
                  <wps:wsp>
                    <wps:cNvSpPr txBox="1"/>
                    <wps:spPr>
                      <a:xfrm>
                        <a:off x="0" y="0"/>
                        <a:ext cx="232410" cy="182245"/>
                      </a:xfrm>
                      <a:prstGeom prst="rect">
                        <a:avLst/>
                      </a:prstGeom>
                      <a:noFill/>
                      <a:ln>
                        <a:noFill/>
                      </a:ln>
                    </wps:spPr>
                    <wps:txbx>
                      <w:txbxContent>
                        <w:p>
                          <w:pPr>
                            <w:spacing w:before="13"/>
                            <w:ind w:left="60" w:right="0" w:firstLine="0"/>
                            <w:jc w:val="left"/>
                            <w:rPr>
                              <w:sz w:val="22"/>
                            </w:rPr>
                          </w:pPr>
                          <w:r>
                            <w:fldChar w:fldCharType="begin"/>
                          </w:r>
                          <w:r>
                            <w:rPr>
                              <w:sz w:val="22"/>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Text Box 11" o:spid="_x0000_s1026" o:spt="202" type="#_x0000_t202" style="position:absolute;left:0pt;margin-left:517.9pt;margin-top:789.85pt;height:14.35pt;width:18.3pt;mso-position-horizontal-relative:page;mso-position-vertical-relative:page;z-index:-17283072;mso-width-relative:page;mso-height-relative:page;" filled="f" stroked="f" coordsize="21600,21600" o:gfxdata="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&#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8+N9rcAAAADwEAAA8AAAAAAAAAAQAgAAAAIgAAAGRy&#10;cy9kb3ducmV2LnhtbFBLAQIUABQAAAAIAIdO4kBpUszojwEAACQDAAAOAAAAAAAAAAEAIAAAACsB&#10;AABkcnMvZTJvRG9jLnhtbFBLBQYAAAAABgAGAFkBAAAsBQAAAAA=&#10;">
              <v:fill on="f" focussize="0,0"/>
              <v:stroke on="f"/>
              <v:imagedata o:title=""/>
              <o:lock v:ext="edit" aspectratio="f"/>
              <v:textbox inset="0mm,0mm,0mm,0mm">
                <w:txbxContent>
                  <w:p>
                    <w:pPr>
                      <w:spacing w:before="13"/>
                      <w:ind w:left="60" w:right="0" w:firstLine="0"/>
                      <w:jc w:val="left"/>
                      <w:rPr>
                        <w:sz w:val="22"/>
                      </w:rPr>
                    </w:pPr>
                    <w:r>
                      <w:fldChar w:fldCharType="begin"/>
                    </w:r>
                    <w:r>
                      <w:rPr>
                        <w:sz w:val="22"/>
                      </w:rPr>
                      <w:instrText xml:space="preserve"> PAGE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486034432" behindDoc="1" locked="0" layoutInCell="1" allowOverlap="1">
              <wp:simplePos x="0" y="0"/>
              <wp:positionH relativeFrom="page">
                <wp:posOffset>996315</wp:posOffset>
              </wp:positionH>
              <wp:positionV relativeFrom="page">
                <wp:posOffset>10063480</wp:posOffset>
              </wp:positionV>
              <wp:extent cx="3488690" cy="182245"/>
              <wp:effectExtent l="0" t="0" r="0" b="0"/>
              <wp:wrapNone/>
              <wp:docPr id="42" name="Text Box 12"/>
              <wp:cNvGraphicFramePr/>
              <a:graphic xmlns:a="http://schemas.openxmlformats.org/drawingml/2006/main">
                <a:graphicData uri="http://schemas.microsoft.com/office/word/2010/wordprocessingShape">
                  <wps:wsp>
                    <wps:cNvSpPr txBox="1"/>
                    <wps:spPr>
                      <a:xfrm>
                        <a:off x="0" y="0"/>
                        <a:ext cx="3488690" cy="182245"/>
                      </a:xfrm>
                      <a:prstGeom prst="rect">
                        <a:avLst/>
                      </a:prstGeom>
                      <a:noFill/>
                      <a:ln>
                        <a:noFill/>
                      </a:ln>
                    </wps:spPr>
                    <wps:txbx>
                      <w:txbxContent>
                        <w:p>
                          <w:pPr>
                            <w:spacing w:before="13"/>
                            <w:ind w:left="20" w:right="0" w:firstLine="0"/>
                            <w:jc w:val="left"/>
                            <w:rPr>
                              <w:sz w:val="22"/>
                            </w:rPr>
                          </w:pPr>
                          <w:r>
                            <w:rPr>
                              <w:sz w:val="22"/>
                            </w:rPr>
                            <w:t>ISK APS 4.0 – Program Magister dan Magister Terapan</w:t>
                          </w:r>
                        </w:p>
                      </w:txbxContent>
                    </wps:txbx>
                    <wps:bodyPr lIns="0" tIns="0" rIns="0" bIns="0" upright="1"/>
                  </wps:wsp>
                </a:graphicData>
              </a:graphic>
            </wp:anchor>
          </w:drawing>
        </mc:Choice>
        <mc:Fallback>
          <w:pict>
            <v:shape id="Text Box 12" o:spid="_x0000_s1026" o:spt="202" type="#_x0000_t202" style="position:absolute;left:0pt;margin-left:78.45pt;margin-top:792.4pt;height:14.35pt;width:274.7pt;mso-position-horizontal-relative:page;mso-position-vertical-relative:page;z-index:-17282048;mso-width-relative:page;mso-height-relative:page;" filled="f" stroked="f" coordsize="21600,21600" o:gfxdata="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G/64jaAAAADQEAAA8AAAAAAAAAAQAgAAAAIgAAAGRy&#10;cy9kb3ducmV2LnhtbFBLAQIUABQAAAAIAIdO4kDjVp11kQEAACUDAAAOAAAAAAAAAAEAIAAAACkB&#10;AABkcnMvZTJvRG9jLnhtbFBLBQYAAAAABgAGAFkBAAAsBQAAAAA=&#10;">
              <v:fill on="f" focussize="0,0"/>
              <v:stroke on="f"/>
              <v:imagedata o:title=""/>
              <o:lock v:ext="edit" aspectratio="f"/>
              <v:textbox inset="0mm,0mm,0mm,0mm">
                <w:txbxContent>
                  <w:p>
                    <w:pPr>
                      <w:spacing w:before="13"/>
                      <w:ind w:left="20" w:right="0" w:firstLine="0"/>
                      <w:jc w:val="left"/>
                      <w:rPr>
                        <w:sz w:val="22"/>
                      </w:rPr>
                    </w:pPr>
                    <w:r>
                      <w:rPr>
                        <w:sz w:val="22"/>
                      </w:rPr>
                      <w:t>ISK APS 4.0 – Program Magister dan Magister Terapan</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4"/>
      <w:numFmt w:val="decimal"/>
      <w:lvlText w:val="%1"/>
      <w:lvlJc w:val="left"/>
      <w:pPr>
        <w:ind w:left="511" w:hanging="403"/>
        <w:jc w:val="left"/>
      </w:pPr>
      <w:rPr>
        <w:rFonts w:hint="default"/>
        <w:lang w:val="id" w:eastAsia="en-US" w:bidi="ar-SA"/>
      </w:rPr>
    </w:lvl>
    <w:lvl w:ilvl="1" w:tentative="0">
      <w:start w:val="1"/>
      <w:numFmt w:val="decimal"/>
      <w:lvlText w:val="%1.%2"/>
      <w:lvlJc w:val="left"/>
      <w:pPr>
        <w:ind w:left="511" w:hanging="403"/>
        <w:jc w:val="left"/>
      </w:pPr>
      <w:rPr>
        <w:rFonts w:hint="default" w:ascii="Arial" w:hAnsi="Arial" w:eastAsia="Arial" w:cs="Arial"/>
        <w:w w:val="99"/>
        <w:sz w:val="24"/>
        <w:szCs w:val="24"/>
        <w:lang w:val="id" w:eastAsia="en-US" w:bidi="ar-SA"/>
      </w:rPr>
    </w:lvl>
    <w:lvl w:ilvl="2" w:tentative="0">
      <w:start w:val="1"/>
      <w:numFmt w:val="decimal"/>
      <w:lvlText w:val="%3)"/>
      <w:lvlJc w:val="left"/>
      <w:pPr>
        <w:ind w:left="536" w:hanging="348"/>
        <w:jc w:val="left"/>
      </w:pPr>
      <w:rPr>
        <w:rFonts w:hint="default" w:ascii="Arial" w:hAnsi="Arial" w:eastAsia="Arial" w:cs="Arial"/>
        <w:spacing w:val="-3"/>
        <w:w w:val="99"/>
        <w:sz w:val="24"/>
        <w:szCs w:val="24"/>
        <w:lang w:val="id" w:eastAsia="en-US" w:bidi="ar-SA"/>
      </w:rPr>
    </w:lvl>
    <w:lvl w:ilvl="3" w:tentative="0">
      <w:start w:val="0"/>
      <w:numFmt w:val="bullet"/>
      <w:lvlText w:val="•"/>
      <w:lvlJc w:val="left"/>
      <w:pPr>
        <w:ind w:left="2484" w:hanging="348"/>
      </w:pPr>
      <w:rPr>
        <w:rFonts w:hint="default"/>
        <w:lang w:val="id" w:eastAsia="en-US" w:bidi="ar-SA"/>
      </w:rPr>
    </w:lvl>
    <w:lvl w:ilvl="4" w:tentative="0">
      <w:start w:val="0"/>
      <w:numFmt w:val="bullet"/>
      <w:lvlText w:val="•"/>
      <w:lvlJc w:val="left"/>
      <w:pPr>
        <w:ind w:left="3456" w:hanging="348"/>
      </w:pPr>
      <w:rPr>
        <w:rFonts w:hint="default"/>
        <w:lang w:val="id" w:eastAsia="en-US" w:bidi="ar-SA"/>
      </w:rPr>
    </w:lvl>
    <w:lvl w:ilvl="5" w:tentative="0">
      <w:start w:val="0"/>
      <w:numFmt w:val="bullet"/>
      <w:lvlText w:val="•"/>
      <w:lvlJc w:val="left"/>
      <w:pPr>
        <w:ind w:left="4428" w:hanging="348"/>
      </w:pPr>
      <w:rPr>
        <w:rFonts w:hint="default"/>
        <w:lang w:val="id" w:eastAsia="en-US" w:bidi="ar-SA"/>
      </w:rPr>
    </w:lvl>
    <w:lvl w:ilvl="6" w:tentative="0">
      <w:start w:val="0"/>
      <w:numFmt w:val="bullet"/>
      <w:lvlText w:val="•"/>
      <w:lvlJc w:val="left"/>
      <w:pPr>
        <w:ind w:left="5400" w:hanging="348"/>
      </w:pPr>
      <w:rPr>
        <w:rFonts w:hint="default"/>
        <w:lang w:val="id" w:eastAsia="en-US" w:bidi="ar-SA"/>
      </w:rPr>
    </w:lvl>
    <w:lvl w:ilvl="7" w:tentative="0">
      <w:start w:val="0"/>
      <w:numFmt w:val="bullet"/>
      <w:lvlText w:val="•"/>
      <w:lvlJc w:val="left"/>
      <w:pPr>
        <w:ind w:left="6372" w:hanging="348"/>
      </w:pPr>
      <w:rPr>
        <w:rFonts w:hint="default"/>
        <w:lang w:val="id" w:eastAsia="en-US" w:bidi="ar-SA"/>
      </w:rPr>
    </w:lvl>
    <w:lvl w:ilvl="8" w:tentative="0">
      <w:start w:val="0"/>
      <w:numFmt w:val="bullet"/>
      <w:lvlText w:val="•"/>
      <w:lvlJc w:val="left"/>
      <w:pPr>
        <w:ind w:left="7344" w:hanging="348"/>
      </w:pPr>
      <w:rPr>
        <w:rFonts w:hint="default"/>
        <w:lang w:val="id" w:eastAsia="en-US" w:bidi="ar-SA"/>
      </w:rPr>
    </w:lvl>
  </w:abstractNum>
  <w:abstractNum w:abstractNumId="1">
    <w:nsid w:val="B5E306ED"/>
    <w:multiLevelType w:val="multilevel"/>
    <w:tmpl w:val="B5E306ED"/>
    <w:lvl w:ilvl="0" w:tentative="0">
      <w:start w:val="1"/>
      <w:numFmt w:val="decimal"/>
      <w:lvlText w:val="%1)"/>
      <w:lvlJc w:val="left"/>
      <w:pPr>
        <w:ind w:left="675" w:hanging="567"/>
        <w:jc w:val="left"/>
      </w:pPr>
      <w:rPr>
        <w:rFonts w:hint="default" w:ascii="Arial" w:hAnsi="Arial" w:eastAsia="Arial" w:cs="Arial"/>
        <w:w w:val="99"/>
        <w:sz w:val="24"/>
        <w:szCs w:val="24"/>
        <w:lang w:val="id" w:eastAsia="en-US" w:bidi="ar-SA"/>
      </w:rPr>
    </w:lvl>
    <w:lvl w:ilvl="1" w:tentative="0">
      <w:start w:val="0"/>
      <w:numFmt w:val="bullet"/>
      <w:lvlText w:val="•"/>
      <w:lvlJc w:val="left"/>
      <w:pPr>
        <w:ind w:left="1540" w:hanging="567"/>
      </w:pPr>
      <w:rPr>
        <w:rFonts w:hint="default"/>
        <w:lang w:val="id" w:eastAsia="en-US" w:bidi="ar-SA"/>
      </w:rPr>
    </w:lvl>
    <w:lvl w:ilvl="2" w:tentative="0">
      <w:start w:val="0"/>
      <w:numFmt w:val="bullet"/>
      <w:lvlText w:val="•"/>
      <w:lvlJc w:val="left"/>
      <w:pPr>
        <w:ind w:left="2401" w:hanging="567"/>
      </w:pPr>
      <w:rPr>
        <w:rFonts w:hint="default"/>
        <w:lang w:val="id" w:eastAsia="en-US" w:bidi="ar-SA"/>
      </w:rPr>
    </w:lvl>
    <w:lvl w:ilvl="3" w:tentative="0">
      <w:start w:val="0"/>
      <w:numFmt w:val="bullet"/>
      <w:lvlText w:val="•"/>
      <w:lvlJc w:val="left"/>
      <w:pPr>
        <w:ind w:left="3262" w:hanging="567"/>
      </w:pPr>
      <w:rPr>
        <w:rFonts w:hint="default"/>
        <w:lang w:val="id" w:eastAsia="en-US" w:bidi="ar-SA"/>
      </w:rPr>
    </w:lvl>
    <w:lvl w:ilvl="4" w:tentative="0">
      <w:start w:val="0"/>
      <w:numFmt w:val="bullet"/>
      <w:lvlText w:val="•"/>
      <w:lvlJc w:val="left"/>
      <w:pPr>
        <w:ind w:left="4123" w:hanging="567"/>
      </w:pPr>
      <w:rPr>
        <w:rFonts w:hint="default"/>
        <w:lang w:val="id" w:eastAsia="en-US" w:bidi="ar-SA"/>
      </w:rPr>
    </w:lvl>
    <w:lvl w:ilvl="5" w:tentative="0">
      <w:start w:val="0"/>
      <w:numFmt w:val="bullet"/>
      <w:lvlText w:val="•"/>
      <w:lvlJc w:val="left"/>
      <w:pPr>
        <w:ind w:left="4984" w:hanging="567"/>
      </w:pPr>
      <w:rPr>
        <w:rFonts w:hint="default"/>
        <w:lang w:val="id" w:eastAsia="en-US" w:bidi="ar-SA"/>
      </w:rPr>
    </w:lvl>
    <w:lvl w:ilvl="6" w:tentative="0">
      <w:start w:val="0"/>
      <w:numFmt w:val="bullet"/>
      <w:lvlText w:val="•"/>
      <w:lvlJc w:val="left"/>
      <w:pPr>
        <w:ind w:left="5845" w:hanging="567"/>
      </w:pPr>
      <w:rPr>
        <w:rFonts w:hint="default"/>
        <w:lang w:val="id" w:eastAsia="en-US" w:bidi="ar-SA"/>
      </w:rPr>
    </w:lvl>
    <w:lvl w:ilvl="7" w:tentative="0">
      <w:start w:val="0"/>
      <w:numFmt w:val="bullet"/>
      <w:lvlText w:val="•"/>
      <w:lvlJc w:val="left"/>
      <w:pPr>
        <w:ind w:left="6706" w:hanging="567"/>
      </w:pPr>
      <w:rPr>
        <w:rFonts w:hint="default"/>
        <w:lang w:val="id" w:eastAsia="en-US" w:bidi="ar-SA"/>
      </w:rPr>
    </w:lvl>
    <w:lvl w:ilvl="8" w:tentative="0">
      <w:start w:val="0"/>
      <w:numFmt w:val="bullet"/>
      <w:lvlText w:val="•"/>
      <w:lvlJc w:val="left"/>
      <w:pPr>
        <w:ind w:left="7567" w:hanging="567"/>
      </w:pPr>
      <w:rPr>
        <w:rFonts w:hint="default"/>
        <w:lang w:val="id" w:eastAsia="en-US" w:bidi="ar-SA"/>
      </w:rPr>
    </w:lvl>
  </w:abstractNum>
  <w:abstractNum w:abstractNumId="2">
    <w:nsid w:val="BF205925"/>
    <w:multiLevelType w:val="multilevel"/>
    <w:tmpl w:val="BF205925"/>
    <w:lvl w:ilvl="0" w:tentative="0">
      <w:start w:val="1"/>
      <w:numFmt w:val="decimal"/>
      <w:lvlText w:val="%1)"/>
      <w:lvlJc w:val="left"/>
      <w:pPr>
        <w:ind w:left="675" w:hanging="567"/>
        <w:jc w:val="left"/>
      </w:pPr>
      <w:rPr>
        <w:rFonts w:hint="default" w:ascii="Arial" w:hAnsi="Arial" w:eastAsia="Arial" w:cs="Arial"/>
        <w:w w:val="99"/>
        <w:sz w:val="24"/>
        <w:szCs w:val="24"/>
        <w:lang w:val="id" w:eastAsia="en-US" w:bidi="ar-SA"/>
      </w:rPr>
    </w:lvl>
    <w:lvl w:ilvl="1" w:tentative="0">
      <w:start w:val="0"/>
      <w:numFmt w:val="bullet"/>
      <w:lvlText w:val="•"/>
      <w:lvlJc w:val="left"/>
      <w:pPr>
        <w:ind w:left="1540" w:hanging="567"/>
      </w:pPr>
      <w:rPr>
        <w:rFonts w:hint="default"/>
        <w:lang w:val="id" w:eastAsia="en-US" w:bidi="ar-SA"/>
      </w:rPr>
    </w:lvl>
    <w:lvl w:ilvl="2" w:tentative="0">
      <w:start w:val="0"/>
      <w:numFmt w:val="bullet"/>
      <w:lvlText w:val="•"/>
      <w:lvlJc w:val="left"/>
      <w:pPr>
        <w:ind w:left="2401" w:hanging="567"/>
      </w:pPr>
      <w:rPr>
        <w:rFonts w:hint="default"/>
        <w:lang w:val="id" w:eastAsia="en-US" w:bidi="ar-SA"/>
      </w:rPr>
    </w:lvl>
    <w:lvl w:ilvl="3" w:tentative="0">
      <w:start w:val="0"/>
      <w:numFmt w:val="bullet"/>
      <w:lvlText w:val="•"/>
      <w:lvlJc w:val="left"/>
      <w:pPr>
        <w:ind w:left="3262" w:hanging="567"/>
      </w:pPr>
      <w:rPr>
        <w:rFonts w:hint="default"/>
        <w:lang w:val="id" w:eastAsia="en-US" w:bidi="ar-SA"/>
      </w:rPr>
    </w:lvl>
    <w:lvl w:ilvl="4" w:tentative="0">
      <w:start w:val="0"/>
      <w:numFmt w:val="bullet"/>
      <w:lvlText w:val="•"/>
      <w:lvlJc w:val="left"/>
      <w:pPr>
        <w:ind w:left="4123" w:hanging="567"/>
      </w:pPr>
      <w:rPr>
        <w:rFonts w:hint="default"/>
        <w:lang w:val="id" w:eastAsia="en-US" w:bidi="ar-SA"/>
      </w:rPr>
    </w:lvl>
    <w:lvl w:ilvl="5" w:tentative="0">
      <w:start w:val="0"/>
      <w:numFmt w:val="bullet"/>
      <w:lvlText w:val="•"/>
      <w:lvlJc w:val="left"/>
      <w:pPr>
        <w:ind w:left="4984" w:hanging="567"/>
      </w:pPr>
      <w:rPr>
        <w:rFonts w:hint="default"/>
        <w:lang w:val="id" w:eastAsia="en-US" w:bidi="ar-SA"/>
      </w:rPr>
    </w:lvl>
    <w:lvl w:ilvl="6" w:tentative="0">
      <w:start w:val="0"/>
      <w:numFmt w:val="bullet"/>
      <w:lvlText w:val="•"/>
      <w:lvlJc w:val="left"/>
      <w:pPr>
        <w:ind w:left="5845" w:hanging="567"/>
      </w:pPr>
      <w:rPr>
        <w:rFonts w:hint="default"/>
        <w:lang w:val="id" w:eastAsia="en-US" w:bidi="ar-SA"/>
      </w:rPr>
    </w:lvl>
    <w:lvl w:ilvl="7" w:tentative="0">
      <w:start w:val="0"/>
      <w:numFmt w:val="bullet"/>
      <w:lvlText w:val="•"/>
      <w:lvlJc w:val="left"/>
      <w:pPr>
        <w:ind w:left="6706" w:hanging="567"/>
      </w:pPr>
      <w:rPr>
        <w:rFonts w:hint="default"/>
        <w:lang w:val="id" w:eastAsia="en-US" w:bidi="ar-SA"/>
      </w:rPr>
    </w:lvl>
    <w:lvl w:ilvl="8" w:tentative="0">
      <w:start w:val="0"/>
      <w:numFmt w:val="bullet"/>
      <w:lvlText w:val="•"/>
      <w:lvlJc w:val="left"/>
      <w:pPr>
        <w:ind w:left="7567" w:hanging="567"/>
      </w:pPr>
      <w:rPr>
        <w:rFonts w:hint="default"/>
        <w:lang w:val="id" w:eastAsia="en-US" w:bidi="ar-SA"/>
      </w:rPr>
    </w:lvl>
  </w:abstractNum>
  <w:abstractNum w:abstractNumId="3">
    <w:nsid w:val="C8879AEF"/>
    <w:multiLevelType w:val="multilevel"/>
    <w:tmpl w:val="C8879AEF"/>
    <w:lvl w:ilvl="0" w:tentative="0">
      <w:start w:val="1"/>
      <w:numFmt w:val="decimal"/>
      <w:lvlText w:val="%1."/>
      <w:lvlJc w:val="left"/>
      <w:pPr>
        <w:ind w:left="377" w:hanging="269"/>
        <w:jc w:val="left"/>
      </w:pPr>
      <w:rPr>
        <w:rFonts w:hint="default" w:ascii="Arial" w:hAnsi="Arial" w:eastAsia="Arial" w:cs="Arial"/>
        <w:w w:val="99"/>
        <w:sz w:val="24"/>
        <w:szCs w:val="24"/>
        <w:lang w:val="id" w:eastAsia="en-US" w:bidi="ar-SA"/>
      </w:rPr>
    </w:lvl>
    <w:lvl w:ilvl="1" w:tentative="0">
      <w:start w:val="1"/>
      <w:numFmt w:val="decimal"/>
      <w:lvlText w:val="%1.%2"/>
      <w:lvlJc w:val="left"/>
      <w:pPr>
        <w:ind w:left="1231" w:hanging="403"/>
        <w:jc w:val="left"/>
      </w:pPr>
      <w:rPr>
        <w:rFonts w:hint="default" w:ascii="Arial" w:hAnsi="Arial" w:eastAsia="Arial" w:cs="Arial"/>
        <w:w w:val="99"/>
        <w:sz w:val="24"/>
        <w:szCs w:val="24"/>
        <w:lang w:val="id" w:eastAsia="en-US" w:bidi="ar-SA"/>
      </w:rPr>
    </w:lvl>
    <w:lvl w:ilvl="2" w:tentative="0">
      <w:start w:val="0"/>
      <w:numFmt w:val="bullet"/>
      <w:lvlText w:val="•"/>
      <w:lvlJc w:val="left"/>
      <w:pPr>
        <w:ind w:left="2134" w:hanging="403"/>
      </w:pPr>
      <w:rPr>
        <w:rFonts w:hint="default"/>
        <w:lang w:val="id" w:eastAsia="en-US" w:bidi="ar-SA"/>
      </w:rPr>
    </w:lvl>
    <w:lvl w:ilvl="3" w:tentative="0">
      <w:start w:val="0"/>
      <w:numFmt w:val="bullet"/>
      <w:lvlText w:val="•"/>
      <w:lvlJc w:val="left"/>
      <w:pPr>
        <w:ind w:left="3028" w:hanging="403"/>
      </w:pPr>
      <w:rPr>
        <w:rFonts w:hint="default"/>
        <w:lang w:val="id" w:eastAsia="en-US" w:bidi="ar-SA"/>
      </w:rPr>
    </w:lvl>
    <w:lvl w:ilvl="4" w:tentative="0">
      <w:start w:val="0"/>
      <w:numFmt w:val="bullet"/>
      <w:lvlText w:val="•"/>
      <w:lvlJc w:val="left"/>
      <w:pPr>
        <w:ind w:left="3922" w:hanging="403"/>
      </w:pPr>
      <w:rPr>
        <w:rFonts w:hint="default"/>
        <w:lang w:val="id" w:eastAsia="en-US" w:bidi="ar-SA"/>
      </w:rPr>
    </w:lvl>
    <w:lvl w:ilvl="5" w:tentative="0">
      <w:start w:val="0"/>
      <w:numFmt w:val="bullet"/>
      <w:lvlText w:val="•"/>
      <w:lvlJc w:val="left"/>
      <w:pPr>
        <w:ind w:left="4817" w:hanging="403"/>
      </w:pPr>
      <w:rPr>
        <w:rFonts w:hint="default"/>
        <w:lang w:val="id" w:eastAsia="en-US" w:bidi="ar-SA"/>
      </w:rPr>
    </w:lvl>
    <w:lvl w:ilvl="6" w:tentative="0">
      <w:start w:val="0"/>
      <w:numFmt w:val="bullet"/>
      <w:lvlText w:val="•"/>
      <w:lvlJc w:val="left"/>
      <w:pPr>
        <w:ind w:left="5711" w:hanging="403"/>
      </w:pPr>
      <w:rPr>
        <w:rFonts w:hint="default"/>
        <w:lang w:val="id" w:eastAsia="en-US" w:bidi="ar-SA"/>
      </w:rPr>
    </w:lvl>
    <w:lvl w:ilvl="7" w:tentative="0">
      <w:start w:val="0"/>
      <w:numFmt w:val="bullet"/>
      <w:lvlText w:val="•"/>
      <w:lvlJc w:val="left"/>
      <w:pPr>
        <w:ind w:left="6605" w:hanging="403"/>
      </w:pPr>
      <w:rPr>
        <w:rFonts w:hint="default"/>
        <w:lang w:val="id" w:eastAsia="en-US" w:bidi="ar-SA"/>
      </w:rPr>
    </w:lvl>
    <w:lvl w:ilvl="8" w:tentative="0">
      <w:start w:val="0"/>
      <w:numFmt w:val="bullet"/>
      <w:lvlText w:val="•"/>
      <w:lvlJc w:val="left"/>
      <w:pPr>
        <w:ind w:left="7500" w:hanging="403"/>
      </w:pPr>
      <w:rPr>
        <w:rFonts w:hint="default"/>
        <w:lang w:val="id" w:eastAsia="en-US" w:bidi="ar-SA"/>
      </w:rPr>
    </w:lvl>
  </w:abstractNum>
  <w:abstractNum w:abstractNumId="4">
    <w:nsid w:val="CF092B84"/>
    <w:multiLevelType w:val="multilevel"/>
    <w:tmpl w:val="CF092B84"/>
    <w:lvl w:ilvl="0" w:tentative="0">
      <w:start w:val="1"/>
      <w:numFmt w:val="decimal"/>
      <w:lvlText w:val="%1."/>
      <w:lvlJc w:val="left"/>
      <w:pPr>
        <w:ind w:left="416" w:hanging="308"/>
        <w:jc w:val="left"/>
      </w:pPr>
      <w:rPr>
        <w:rFonts w:hint="default" w:ascii="Arial" w:hAnsi="Arial" w:eastAsia="Arial" w:cs="Arial"/>
        <w:w w:val="100"/>
        <w:sz w:val="22"/>
        <w:szCs w:val="22"/>
        <w:lang w:val="id" w:eastAsia="en-US" w:bidi="ar-SA"/>
      </w:rPr>
    </w:lvl>
    <w:lvl w:ilvl="1" w:tentative="0">
      <w:start w:val="0"/>
      <w:numFmt w:val="bullet"/>
      <w:lvlText w:val="•"/>
      <w:lvlJc w:val="left"/>
      <w:pPr>
        <w:ind w:left="1306" w:hanging="308"/>
      </w:pPr>
      <w:rPr>
        <w:rFonts w:hint="default"/>
        <w:lang w:val="id" w:eastAsia="en-US" w:bidi="ar-SA"/>
      </w:rPr>
    </w:lvl>
    <w:lvl w:ilvl="2" w:tentative="0">
      <w:start w:val="0"/>
      <w:numFmt w:val="bullet"/>
      <w:lvlText w:val="•"/>
      <w:lvlJc w:val="left"/>
      <w:pPr>
        <w:ind w:left="2193" w:hanging="308"/>
      </w:pPr>
      <w:rPr>
        <w:rFonts w:hint="default"/>
        <w:lang w:val="id" w:eastAsia="en-US" w:bidi="ar-SA"/>
      </w:rPr>
    </w:lvl>
    <w:lvl w:ilvl="3" w:tentative="0">
      <w:start w:val="0"/>
      <w:numFmt w:val="bullet"/>
      <w:lvlText w:val="•"/>
      <w:lvlJc w:val="left"/>
      <w:pPr>
        <w:ind w:left="3080" w:hanging="308"/>
      </w:pPr>
      <w:rPr>
        <w:rFonts w:hint="default"/>
        <w:lang w:val="id" w:eastAsia="en-US" w:bidi="ar-SA"/>
      </w:rPr>
    </w:lvl>
    <w:lvl w:ilvl="4" w:tentative="0">
      <w:start w:val="0"/>
      <w:numFmt w:val="bullet"/>
      <w:lvlText w:val="•"/>
      <w:lvlJc w:val="left"/>
      <w:pPr>
        <w:ind w:left="3967" w:hanging="308"/>
      </w:pPr>
      <w:rPr>
        <w:rFonts w:hint="default"/>
        <w:lang w:val="id" w:eastAsia="en-US" w:bidi="ar-SA"/>
      </w:rPr>
    </w:lvl>
    <w:lvl w:ilvl="5" w:tentative="0">
      <w:start w:val="0"/>
      <w:numFmt w:val="bullet"/>
      <w:lvlText w:val="•"/>
      <w:lvlJc w:val="left"/>
      <w:pPr>
        <w:ind w:left="4854" w:hanging="308"/>
      </w:pPr>
      <w:rPr>
        <w:rFonts w:hint="default"/>
        <w:lang w:val="id" w:eastAsia="en-US" w:bidi="ar-SA"/>
      </w:rPr>
    </w:lvl>
    <w:lvl w:ilvl="6" w:tentative="0">
      <w:start w:val="0"/>
      <w:numFmt w:val="bullet"/>
      <w:lvlText w:val="•"/>
      <w:lvlJc w:val="left"/>
      <w:pPr>
        <w:ind w:left="5741" w:hanging="308"/>
      </w:pPr>
      <w:rPr>
        <w:rFonts w:hint="default"/>
        <w:lang w:val="id" w:eastAsia="en-US" w:bidi="ar-SA"/>
      </w:rPr>
    </w:lvl>
    <w:lvl w:ilvl="7" w:tentative="0">
      <w:start w:val="0"/>
      <w:numFmt w:val="bullet"/>
      <w:lvlText w:val="•"/>
      <w:lvlJc w:val="left"/>
      <w:pPr>
        <w:ind w:left="6628" w:hanging="308"/>
      </w:pPr>
      <w:rPr>
        <w:rFonts w:hint="default"/>
        <w:lang w:val="id" w:eastAsia="en-US" w:bidi="ar-SA"/>
      </w:rPr>
    </w:lvl>
    <w:lvl w:ilvl="8" w:tentative="0">
      <w:start w:val="0"/>
      <w:numFmt w:val="bullet"/>
      <w:lvlText w:val="•"/>
      <w:lvlJc w:val="left"/>
      <w:pPr>
        <w:ind w:left="7515" w:hanging="308"/>
      </w:pPr>
      <w:rPr>
        <w:rFonts w:hint="default"/>
        <w:lang w:val="id" w:eastAsia="en-US" w:bidi="ar-SA"/>
      </w:rPr>
    </w:lvl>
  </w:abstractNum>
  <w:abstractNum w:abstractNumId="5">
    <w:nsid w:val="0053208E"/>
    <w:multiLevelType w:val="multilevel"/>
    <w:tmpl w:val="0053208E"/>
    <w:lvl w:ilvl="0" w:tentative="0">
      <w:start w:val="1"/>
      <w:numFmt w:val="lowerLetter"/>
      <w:lvlText w:val="%1."/>
      <w:lvlJc w:val="left"/>
      <w:pPr>
        <w:ind w:left="829" w:hanging="360"/>
        <w:jc w:val="left"/>
      </w:pPr>
      <w:rPr>
        <w:rFonts w:hint="default" w:ascii="Arial" w:hAnsi="Arial" w:eastAsia="Arial" w:cs="Arial"/>
        <w:spacing w:val="-1"/>
        <w:w w:val="100"/>
        <w:sz w:val="22"/>
        <w:szCs w:val="22"/>
        <w:lang w:val="id" w:eastAsia="en-US" w:bidi="ar-SA"/>
      </w:rPr>
    </w:lvl>
    <w:lvl w:ilvl="1" w:tentative="0">
      <w:start w:val="0"/>
      <w:numFmt w:val="bullet"/>
      <w:lvlText w:val="•"/>
      <w:lvlJc w:val="left"/>
      <w:pPr>
        <w:ind w:left="1666" w:hanging="360"/>
      </w:pPr>
      <w:rPr>
        <w:rFonts w:hint="default"/>
        <w:lang w:val="id" w:eastAsia="en-US" w:bidi="ar-SA"/>
      </w:rPr>
    </w:lvl>
    <w:lvl w:ilvl="2" w:tentative="0">
      <w:start w:val="0"/>
      <w:numFmt w:val="bullet"/>
      <w:lvlText w:val="•"/>
      <w:lvlJc w:val="left"/>
      <w:pPr>
        <w:ind w:left="2513" w:hanging="360"/>
      </w:pPr>
      <w:rPr>
        <w:rFonts w:hint="default"/>
        <w:lang w:val="id" w:eastAsia="en-US" w:bidi="ar-SA"/>
      </w:rPr>
    </w:lvl>
    <w:lvl w:ilvl="3" w:tentative="0">
      <w:start w:val="0"/>
      <w:numFmt w:val="bullet"/>
      <w:lvlText w:val="•"/>
      <w:lvlJc w:val="left"/>
      <w:pPr>
        <w:ind w:left="3360" w:hanging="360"/>
      </w:pPr>
      <w:rPr>
        <w:rFonts w:hint="default"/>
        <w:lang w:val="id" w:eastAsia="en-US" w:bidi="ar-SA"/>
      </w:rPr>
    </w:lvl>
    <w:lvl w:ilvl="4" w:tentative="0">
      <w:start w:val="0"/>
      <w:numFmt w:val="bullet"/>
      <w:lvlText w:val="•"/>
      <w:lvlJc w:val="left"/>
      <w:pPr>
        <w:ind w:left="4207" w:hanging="360"/>
      </w:pPr>
      <w:rPr>
        <w:rFonts w:hint="default"/>
        <w:lang w:val="id" w:eastAsia="en-US" w:bidi="ar-SA"/>
      </w:rPr>
    </w:lvl>
    <w:lvl w:ilvl="5" w:tentative="0">
      <w:start w:val="0"/>
      <w:numFmt w:val="bullet"/>
      <w:lvlText w:val="•"/>
      <w:lvlJc w:val="left"/>
      <w:pPr>
        <w:ind w:left="5054" w:hanging="360"/>
      </w:pPr>
      <w:rPr>
        <w:rFonts w:hint="default"/>
        <w:lang w:val="id" w:eastAsia="en-US" w:bidi="ar-SA"/>
      </w:rPr>
    </w:lvl>
    <w:lvl w:ilvl="6" w:tentative="0">
      <w:start w:val="0"/>
      <w:numFmt w:val="bullet"/>
      <w:lvlText w:val="•"/>
      <w:lvlJc w:val="left"/>
      <w:pPr>
        <w:ind w:left="5901" w:hanging="360"/>
      </w:pPr>
      <w:rPr>
        <w:rFonts w:hint="default"/>
        <w:lang w:val="id" w:eastAsia="en-US" w:bidi="ar-SA"/>
      </w:rPr>
    </w:lvl>
    <w:lvl w:ilvl="7" w:tentative="0">
      <w:start w:val="0"/>
      <w:numFmt w:val="bullet"/>
      <w:lvlText w:val="•"/>
      <w:lvlJc w:val="left"/>
      <w:pPr>
        <w:ind w:left="6748" w:hanging="360"/>
      </w:pPr>
      <w:rPr>
        <w:rFonts w:hint="default"/>
        <w:lang w:val="id" w:eastAsia="en-US" w:bidi="ar-SA"/>
      </w:rPr>
    </w:lvl>
    <w:lvl w:ilvl="8" w:tentative="0">
      <w:start w:val="0"/>
      <w:numFmt w:val="bullet"/>
      <w:lvlText w:val="•"/>
      <w:lvlJc w:val="left"/>
      <w:pPr>
        <w:ind w:left="7595" w:hanging="360"/>
      </w:pPr>
      <w:rPr>
        <w:rFonts w:hint="default"/>
        <w:lang w:val="id" w:eastAsia="en-US" w:bidi="ar-SA"/>
      </w:rPr>
    </w:lvl>
  </w:abstractNum>
  <w:abstractNum w:abstractNumId="6">
    <w:nsid w:val="0248C179"/>
    <w:multiLevelType w:val="multilevel"/>
    <w:tmpl w:val="0248C179"/>
    <w:lvl w:ilvl="0" w:tentative="0">
      <w:start w:val="3"/>
      <w:numFmt w:val="decimal"/>
      <w:lvlText w:val="%1"/>
      <w:lvlJc w:val="left"/>
      <w:pPr>
        <w:ind w:left="511" w:hanging="403"/>
        <w:jc w:val="left"/>
      </w:pPr>
      <w:rPr>
        <w:rFonts w:hint="default"/>
        <w:lang w:val="id" w:eastAsia="en-US" w:bidi="ar-SA"/>
      </w:rPr>
    </w:lvl>
    <w:lvl w:ilvl="1" w:tentative="0">
      <w:start w:val="1"/>
      <w:numFmt w:val="decimal"/>
      <w:lvlText w:val="%1.%2"/>
      <w:lvlJc w:val="left"/>
      <w:pPr>
        <w:ind w:left="511" w:hanging="403"/>
        <w:jc w:val="left"/>
      </w:pPr>
      <w:rPr>
        <w:rFonts w:hint="default" w:ascii="Arial" w:hAnsi="Arial" w:eastAsia="Arial" w:cs="Arial"/>
        <w:w w:val="99"/>
        <w:sz w:val="24"/>
        <w:szCs w:val="24"/>
        <w:lang w:val="id" w:eastAsia="en-US" w:bidi="ar-SA"/>
      </w:rPr>
    </w:lvl>
    <w:lvl w:ilvl="2" w:tentative="0">
      <w:start w:val="1"/>
      <w:numFmt w:val="lowerLetter"/>
      <w:lvlText w:val="%3)"/>
      <w:lvlJc w:val="left"/>
      <w:pPr>
        <w:ind w:left="1256" w:hanging="360"/>
        <w:jc w:val="left"/>
      </w:pPr>
      <w:rPr>
        <w:rFonts w:hint="default" w:ascii="Arial" w:hAnsi="Arial" w:eastAsia="Arial" w:cs="Arial"/>
        <w:w w:val="99"/>
        <w:sz w:val="24"/>
        <w:szCs w:val="24"/>
        <w:lang w:val="id" w:eastAsia="en-US" w:bidi="ar-SA"/>
      </w:rPr>
    </w:lvl>
    <w:lvl w:ilvl="3" w:tentative="0">
      <w:start w:val="0"/>
      <w:numFmt w:val="bullet"/>
      <w:lvlText w:val="•"/>
      <w:lvlJc w:val="left"/>
      <w:pPr>
        <w:ind w:left="3044" w:hanging="360"/>
      </w:pPr>
      <w:rPr>
        <w:rFonts w:hint="default"/>
        <w:lang w:val="id" w:eastAsia="en-US" w:bidi="ar-SA"/>
      </w:rPr>
    </w:lvl>
    <w:lvl w:ilvl="4" w:tentative="0">
      <w:start w:val="0"/>
      <w:numFmt w:val="bullet"/>
      <w:lvlText w:val="•"/>
      <w:lvlJc w:val="left"/>
      <w:pPr>
        <w:ind w:left="3936" w:hanging="360"/>
      </w:pPr>
      <w:rPr>
        <w:rFonts w:hint="default"/>
        <w:lang w:val="id" w:eastAsia="en-US" w:bidi="ar-SA"/>
      </w:rPr>
    </w:lvl>
    <w:lvl w:ilvl="5" w:tentative="0">
      <w:start w:val="0"/>
      <w:numFmt w:val="bullet"/>
      <w:lvlText w:val="•"/>
      <w:lvlJc w:val="left"/>
      <w:pPr>
        <w:ind w:left="4828" w:hanging="360"/>
      </w:pPr>
      <w:rPr>
        <w:rFonts w:hint="default"/>
        <w:lang w:val="id" w:eastAsia="en-US" w:bidi="ar-SA"/>
      </w:rPr>
    </w:lvl>
    <w:lvl w:ilvl="6" w:tentative="0">
      <w:start w:val="0"/>
      <w:numFmt w:val="bullet"/>
      <w:lvlText w:val="•"/>
      <w:lvlJc w:val="left"/>
      <w:pPr>
        <w:ind w:left="5720" w:hanging="360"/>
      </w:pPr>
      <w:rPr>
        <w:rFonts w:hint="default"/>
        <w:lang w:val="id" w:eastAsia="en-US" w:bidi="ar-SA"/>
      </w:rPr>
    </w:lvl>
    <w:lvl w:ilvl="7" w:tentative="0">
      <w:start w:val="0"/>
      <w:numFmt w:val="bullet"/>
      <w:lvlText w:val="•"/>
      <w:lvlJc w:val="left"/>
      <w:pPr>
        <w:ind w:left="6612" w:hanging="360"/>
      </w:pPr>
      <w:rPr>
        <w:rFonts w:hint="default"/>
        <w:lang w:val="id" w:eastAsia="en-US" w:bidi="ar-SA"/>
      </w:rPr>
    </w:lvl>
    <w:lvl w:ilvl="8" w:tentative="0">
      <w:start w:val="0"/>
      <w:numFmt w:val="bullet"/>
      <w:lvlText w:val="•"/>
      <w:lvlJc w:val="left"/>
      <w:pPr>
        <w:ind w:left="7504" w:hanging="360"/>
      </w:pPr>
      <w:rPr>
        <w:rFonts w:hint="default"/>
        <w:lang w:val="id" w:eastAsia="en-US" w:bidi="ar-SA"/>
      </w:rPr>
    </w:lvl>
  </w:abstractNum>
  <w:abstractNum w:abstractNumId="7">
    <w:nsid w:val="03D62ECE"/>
    <w:multiLevelType w:val="multilevel"/>
    <w:tmpl w:val="03D62ECE"/>
    <w:lvl w:ilvl="0" w:tentative="0">
      <w:start w:val="1"/>
      <w:numFmt w:val="decimal"/>
      <w:lvlText w:val="%1)"/>
      <w:lvlJc w:val="left"/>
      <w:pPr>
        <w:ind w:left="675" w:hanging="567"/>
        <w:jc w:val="left"/>
      </w:pPr>
      <w:rPr>
        <w:rFonts w:hint="default" w:ascii="Arial" w:hAnsi="Arial" w:eastAsia="Arial" w:cs="Arial"/>
        <w:w w:val="99"/>
        <w:sz w:val="24"/>
        <w:szCs w:val="24"/>
        <w:lang w:val="id" w:eastAsia="en-US" w:bidi="ar-SA"/>
      </w:rPr>
    </w:lvl>
    <w:lvl w:ilvl="1" w:tentative="0">
      <w:start w:val="0"/>
      <w:numFmt w:val="bullet"/>
      <w:lvlText w:val="•"/>
      <w:lvlJc w:val="left"/>
      <w:pPr>
        <w:ind w:left="1540" w:hanging="567"/>
      </w:pPr>
      <w:rPr>
        <w:rFonts w:hint="default"/>
        <w:lang w:val="id" w:eastAsia="en-US" w:bidi="ar-SA"/>
      </w:rPr>
    </w:lvl>
    <w:lvl w:ilvl="2" w:tentative="0">
      <w:start w:val="0"/>
      <w:numFmt w:val="bullet"/>
      <w:lvlText w:val="•"/>
      <w:lvlJc w:val="left"/>
      <w:pPr>
        <w:ind w:left="2401" w:hanging="567"/>
      </w:pPr>
      <w:rPr>
        <w:rFonts w:hint="default"/>
        <w:lang w:val="id" w:eastAsia="en-US" w:bidi="ar-SA"/>
      </w:rPr>
    </w:lvl>
    <w:lvl w:ilvl="3" w:tentative="0">
      <w:start w:val="0"/>
      <w:numFmt w:val="bullet"/>
      <w:lvlText w:val="•"/>
      <w:lvlJc w:val="left"/>
      <w:pPr>
        <w:ind w:left="3262" w:hanging="567"/>
      </w:pPr>
      <w:rPr>
        <w:rFonts w:hint="default"/>
        <w:lang w:val="id" w:eastAsia="en-US" w:bidi="ar-SA"/>
      </w:rPr>
    </w:lvl>
    <w:lvl w:ilvl="4" w:tentative="0">
      <w:start w:val="0"/>
      <w:numFmt w:val="bullet"/>
      <w:lvlText w:val="•"/>
      <w:lvlJc w:val="left"/>
      <w:pPr>
        <w:ind w:left="4123" w:hanging="567"/>
      </w:pPr>
      <w:rPr>
        <w:rFonts w:hint="default"/>
        <w:lang w:val="id" w:eastAsia="en-US" w:bidi="ar-SA"/>
      </w:rPr>
    </w:lvl>
    <w:lvl w:ilvl="5" w:tentative="0">
      <w:start w:val="0"/>
      <w:numFmt w:val="bullet"/>
      <w:lvlText w:val="•"/>
      <w:lvlJc w:val="left"/>
      <w:pPr>
        <w:ind w:left="4984" w:hanging="567"/>
      </w:pPr>
      <w:rPr>
        <w:rFonts w:hint="default"/>
        <w:lang w:val="id" w:eastAsia="en-US" w:bidi="ar-SA"/>
      </w:rPr>
    </w:lvl>
    <w:lvl w:ilvl="6" w:tentative="0">
      <w:start w:val="0"/>
      <w:numFmt w:val="bullet"/>
      <w:lvlText w:val="•"/>
      <w:lvlJc w:val="left"/>
      <w:pPr>
        <w:ind w:left="5845" w:hanging="567"/>
      </w:pPr>
      <w:rPr>
        <w:rFonts w:hint="default"/>
        <w:lang w:val="id" w:eastAsia="en-US" w:bidi="ar-SA"/>
      </w:rPr>
    </w:lvl>
    <w:lvl w:ilvl="7" w:tentative="0">
      <w:start w:val="0"/>
      <w:numFmt w:val="bullet"/>
      <w:lvlText w:val="•"/>
      <w:lvlJc w:val="left"/>
      <w:pPr>
        <w:ind w:left="6706" w:hanging="567"/>
      </w:pPr>
      <w:rPr>
        <w:rFonts w:hint="default"/>
        <w:lang w:val="id" w:eastAsia="en-US" w:bidi="ar-SA"/>
      </w:rPr>
    </w:lvl>
    <w:lvl w:ilvl="8" w:tentative="0">
      <w:start w:val="0"/>
      <w:numFmt w:val="bullet"/>
      <w:lvlText w:val="•"/>
      <w:lvlJc w:val="left"/>
      <w:pPr>
        <w:ind w:left="7567" w:hanging="567"/>
      </w:pPr>
      <w:rPr>
        <w:rFonts w:hint="default"/>
        <w:lang w:val="id" w:eastAsia="en-US" w:bidi="ar-SA"/>
      </w:rPr>
    </w:lvl>
  </w:abstractNum>
  <w:abstractNum w:abstractNumId="8">
    <w:nsid w:val="25B654F3"/>
    <w:multiLevelType w:val="multilevel"/>
    <w:tmpl w:val="25B654F3"/>
    <w:lvl w:ilvl="0" w:tentative="0">
      <w:start w:val="1"/>
      <w:numFmt w:val="decimal"/>
      <w:lvlText w:val="%1)"/>
      <w:lvlJc w:val="left"/>
      <w:pPr>
        <w:ind w:left="675" w:hanging="567"/>
        <w:jc w:val="left"/>
      </w:pPr>
      <w:rPr>
        <w:rFonts w:hint="default" w:ascii="Arial" w:hAnsi="Arial" w:eastAsia="Arial" w:cs="Arial"/>
        <w:w w:val="99"/>
        <w:sz w:val="24"/>
        <w:szCs w:val="24"/>
        <w:lang w:val="id" w:eastAsia="en-US" w:bidi="ar-SA"/>
      </w:rPr>
    </w:lvl>
    <w:lvl w:ilvl="1" w:tentative="0">
      <w:start w:val="0"/>
      <w:numFmt w:val="bullet"/>
      <w:lvlText w:val="•"/>
      <w:lvlJc w:val="left"/>
      <w:pPr>
        <w:ind w:left="1540" w:hanging="567"/>
      </w:pPr>
      <w:rPr>
        <w:rFonts w:hint="default"/>
        <w:lang w:val="id" w:eastAsia="en-US" w:bidi="ar-SA"/>
      </w:rPr>
    </w:lvl>
    <w:lvl w:ilvl="2" w:tentative="0">
      <w:start w:val="0"/>
      <w:numFmt w:val="bullet"/>
      <w:lvlText w:val="•"/>
      <w:lvlJc w:val="left"/>
      <w:pPr>
        <w:ind w:left="2401" w:hanging="567"/>
      </w:pPr>
      <w:rPr>
        <w:rFonts w:hint="default"/>
        <w:lang w:val="id" w:eastAsia="en-US" w:bidi="ar-SA"/>
      </w:rPr>
    </w:lvl>
    <w:lvl w:ilvl="3" w:tentative="0">
      <w:start w:val="0"/>
      <w:numFmt w:val="bullet"/>
      <w:lvlText w:val="•"/>
      <w:lvlJc w:val="left"/>
      <w:pPr>
        <w:ind w:left="3262" w:hanging="567"/>
      </w:pPr>
      <w:rPr>
        <w:rFonts w:hint="default"/>
        <w:lang w:val="id" w:eastAsia="en-US" w:bidi="ar-SA"/>
      </w:rPr>
    </w:lvl>
    <w:lvl w:ilvl="4" w:tentative="0">
      <w:start w:val="0"/>
      <w:numFmt w:val="bullet"/>
      <w:lvlText w:val="•"/>
      <w:lvlJc w:val="left"/>
      <w:pPr>
        <w:ind w:left="4123" w:hanging="567"/>
      </w:pPr>
      <w:rPr>
        <w:rFonts w:hint="default"/>
        <w:lang w:val="id" w:eastAsia="en-US" w:bidi="ar-SA"/>
      </w:rPr>
    </w:lvl>
    <w:lvl w:ilvl="5" w:tentative="0">
      <w:start w:val="0"/>
      <w:numFmt w:val="bullet"/>
      <w:lvlText w:val="•"/>
      <w:lvlJc w:val="left"/>
      <w:pPr>
        <w:ind w:left="4984" w:hanging="567"/>
      </w:pPr>
      <w:rPr>
        <w:rFonts w:hint="default"/>
        <w:lang w:val="id" w:eastAsia="en-US" w:bidi="ar-SA"/>
      </w:rPr>
    </w:lvl>
    <w:lvl w:ilvl="6" w:tentative="0">
      <w:start w:val="0"/>
      <w:numFmt w:val="bullet"/>
      <w:lvlText w:val="•"/>
      <w:lvlJc w:val="left"/>
      <w:pPr>
        <w:ind w:left="5845" w:hanging="567"/>
      </w:pPr>
      <w:rPr>
        <w:rFonts w:hint="default"/>
        <w:lang w:val="id" w:eastAsia="en-US" w:bidi="ar-SA"/>
      </w:rPr>
    </w:lvl>
    <w:lvl w:ilvl="7" w:tentative="0">
      <w:start w:val="0"/>
      <w:numFmt w:val="bullet"/>
      <w:lvlText w:val="•"/>
      <w:lvlJc w:val="left"/>
      <w:pPr>
        <w:ind w:left="6706" w:hanging="567"/>
      </w:pPr>
      <w:rPr>
        <w:rFonts w:hint="default"/>
        <w:lang w:val="id" w:eastAsia="en-US" w:bidi="ar-SA"/>
      </w:rPr>
    </w:lvl>
    <w:lvl w:ilvl="8" w:tentative="0">
      <w:start w:val="0"/>
      <w:numFmt w:val="bullet"/>
      <w:lvlText w:val="•"/>
      <w:lvlJc w:val="left"/>
      <w:pPr>
        <w:ind w:left="7567" w:hanging="567"/>
      </w:pPr>
      <w:rPr>
        <w:rFonts w:hint="default"/>
        <w:lang w:val="id" w:eastAsia="en-US" w:bidi="ar-SA"/>
      </w:rPr>
    </w:lvl>
  </w:abstractNum>
  <w:abstractNum w:abstractNumId="9">
    <w:nsid w:val="2A8F537B"/>
    <w:multiLevelType w:val="multilevel"/>
    <w:tmpl w:val="2A8F537B"/>
    <w:lvl w:ilvl="0" w:tentative="0">
      <w:start w:val="1"/>
      <w:numFmt w:val="decimal"/>
      <w:lvlText w:val="%1"/>
      <w:lvlJc w:val="left"/>
      <w:pPr>
        <w:ind w:left="377" w:hanging="269"/>
        <w:jc w:val="left"/>
      </w:pPr>
      <w:rPr>
        <w:rFonts w:hint="default" w:ascii="Arial" w:hAnsi="Arial" w:eastAsia="Arial" w:cs="Arial"/>
        <w:b/>
        <w:bCs/>
        <w:w w:val="99"/>
        <w:sz w:val="24"/>
        <w:szCs w:val="24"/>
        <w:lang w:val="id" w:eastAsia="en-US" w:bidi="ar-SA"/>
      </w:rPr>
    </w:lvl>
    <w:lvl w:ilvl="1" w:tentative="0">
      <w:start w:val="1"/>
      <w:numFmt w:val="decimal"/>
      <w:lvlText w:val="%2."/>
      <w:lvlJc w:val="left"/>
      <w:pPr>
        <w:ind w:left="1102" w:hanging="360"/>
        <w:jc w:val="left"/>
      </w:pPr>
      <w:rPr>
        <w:rFonts w:hint="default" w:ascii="Arial" w:hAnsi="Arial" w:eastAsia="Arial" w:cs="Arial"/>
        <w:spacing w:val="-20"/>
        <w:w w:val="99"/>
        <w:sz w:val="24"/>
        <w:szCs w:val="24"/>
        <w:lang w:val="id" w:eastAsia="en-US" w:bidi="ar-SA"/>
      </w:rPr>
    </w:lvl>
    <w:lvl w:ilvl="2" w:tentative="0">
      <w:start w:val="0"/>
      <w:numFmt w:val="bullet"/>
      <w:lvlText w:val="•"/>
      <w:lvlJc w:val="left"/>
      <w:pPr>
        <w:ind w:left="2009" w:hanging="360"/>
      </w:pPr>
      <w:rPr>
        <w:rFonts w:hint="default"/>
        <w:lang w:val="id" w:eastAsia="en-US" w:bidi="ar-SA"/>
      </w:rPr>
    </w:lvl>
    <w:lvl w:ilvl="3" w:tentative="0">
      <w:start w:val="0"/>
      <w:numFmt w:val="bullet"/>
      <w:lvlText w:val="•"/>
      <w:lvlJc w:val="left"/>
      <w:pPr>
        <w:ind w:left="2919" w:hanging="360"/>
      </w:pPr>
      <w:rPr>
        <w:rFonts w:hint="default"/>
        <w:lang w:val="id" w:eastAsia="en-US" w:bidi="ar-SA"/>
      </w:rPr>
    </w:lvl>
    <w:lvl w:ilvl="4" w:tentative="0">
      <w:start w:val="0"/>
      <w:numFmt w:val="bullet"/>
      <w:lvlText w:val="•"/>
      <w:lvlJc w:val="left"/>
      <w:pPr>
        <w:ind w:left="3829" w:hanging="360"/>
      </w:pPr>
      <w:rPr>
        <w:rFonts w:hint="default"/>
        <w:lang w:val="id" w:eastAsia="en-US" w:bidi="ar-SA"/>
      </w:rPr>
    </w:lvl>
    <w:lvl w:ilvl="5" w:tentative="0">
      <w:start w:val="0"/>
      <w:numFmt w:val="bullet"/>
      <w:lvlText w:val="•"/>
      <w:lvlJc w:val="left"/>
      <w:pPr>
        <w:ind w:left="4739" w:hanging="360"/>
      </w:pPr>
      <w:rPr>
        <w:rFonts w:hint="default"/>
        <w:lang w:val="id" w:eastAsia="en-US" w:bidi="ar-SA"/>
      </w:rPr>
    </w:lvl>
    <w:lvl w:ilvl="6" w:tentative="0">
      <w:start w:val="0"/>
      <w:numFmt w:val="bullet"/>
      <w:lvlText w:val="•"/>
      <w:lvlJc w:val="left"/>
      <w:pPr>
        <w:ind w:left="5649" w:hanging="360"/>
      </w:pPr>
      <w:rPr>
        <w:rFonts w:hint="default"/>
        <w:lang w:val="id" w:eastAsia="en-US" w:bidi="ar-SA"/>
      </w:rPr>
    </w:lvl>
    <w:lvl w:ilvl="7" w:tentative="0">
      <w:start w:val="0"/>
      <w:numFmt w:val="bullet"/>
      <w:lvlText w:val="•"/>
      <w:lvlJc w:val="left"/>
      <w:pPr>
        <w:ind w:left="6559" w:hanging="360"/>
      </w:pPr>
      <w:rPr>
        <w:rFonts w:hint="default"/>
        <w:lang w:val="id" w:eastAsia="en-US" w:bidi="ar-SA"/>
      </w:rPr>
    </w:lvl>
    <w:lvl w:ilvl="8" w:tentative="0">
      <w:start w:val="0"/>
      <w:numFmt w:val="bullet"/>
      <w:lvlText w:val="•"/>
      <w:lvlJc w:val="left"/>
      <w:pPr>
        <w:ind w:left="7469" w:hanging="360"/>
      </w:pPr>
      <w:rPr>
        <w:rFonts w:hint="default"/>
        <w:lang w:val="id" w:eastAsia="en-US" w:bidi="ar-SA"/>
      </w:rPr>
    </w:lvl>
  </w:abstractNum>
  <w:abstractNum w:abstractNumId="10">
    <w:nsid w:val="59ADCABA"/>
    <w:multiLevelType w:val="multilevel"/>
    <w:tmpl w:val="59ADCABA"/>
    <w:lvl w:ilvl="0" w:tentative="0">
      <w:start w:val="1"/>
      <w:numFmt w:val="decimal"/>
      <w:lvlText w:val="%1"/>
      <w:lvlJc w:val="left"/>
      <w:pPr>
        <w:ind w:left="356" w:hanging="248"/>
        <w:jc w:val="left"/>
      </w:pPr>
      <w:rPr>
        <w:rFonts w:hint="default" w:ascii="Arial" w:hAnsi="Arial" w:eastAsia="Arial" w:cs="Arial"/>
        <w:w w:val="100"/>
        <w:sz w:val="22"/>
        <w:szCs w:val="22"/>
        <w:lang w:val="id" w:eastAsia="en-US" w:bidi="ar-SA"/>
      </w:rPr>
    </w:lvl>
    <w:lvl w:ilvl="1" w:tentative="0">
      <w:start w:val="0"/>
      <w:numFmt w:val="bullet"/>
      <w:lvlText w:val="•"/>
      <w:lvlJc w:val="left"/>
      <w:pPr>
        <w:ind w:left="1252" w:hanging="248"/>
      </w:pPr>
      <w:rPr>
        <w:rFonts w:hint="default"/>
        <w:lang w:val="id" w:eastAsia="en-US" w:bidi="ar-SA"/>
      </w:rPr>
    </w:lvl>
    <w:lvl w:ilvl="2" w:tentative="0">
      <w:start w:val="0"/>
      <w:numFmt w:val="bullet"/>
      <w:lvlText w:val="•"/>
      <w:lvlJc w:val="left"/>
      <w:pPr>
        <w:ind w:left="2145" w:hanging="248"/>
      </w:pPr>
      <w:rPr>
        <w:rFonts w:hint="default"/>
        <w:lang w:val="id" w:eastAsia="en-US" w:bidi="ar-SA"/>
      </w:rPr>
    </w:lvl>
    <w:lvl w:ilvl="3" w:tentative="0">
      <w:start w:val="0"/>
      <w:numFmt w:val="bullet"/>
      <w:lvlText w:val="•"/>
      <w:lvlJc w:val="left"/>
      <w:pPr>
        <w:ind w:left="3038" w:hanging="248"/>
      </w:pPr>
      <w:rPr>
        <w:rFonts w:hint="default"/>
        <w:lang w:val="id" w:eastAsia="en-US" w:bidi="ar-SA"/>
      </w:rPr>
    </w:lvl>
    <w:lvl w:ilvl="4" w:tentative="0">
      <w:start w:val="0"/>
      <w:numFmt w:val="bullet"/>
      <w:lvlText w:val="•"/>
      <w:lvlJc w:val="left"/>
      <w:pPr>
        <w:ind w:left="3931" w:hanging="248"/>
      </w:pPr>
      <w:rPr>
        <w:rFonts w:hint="default"/>
        <w:lang w:val="id" w:eastAsia="en-US" w:bidi="ar-SA"/>
      </w:rPr>
    </w:lvl>
    <w:lvl w:ilvl="5" w:tentative="0">
      <w:start w:val="0"/>
      <w:numFmt w:val="bullet"/>
      <w:lvlText w:val="•"/>
      <w:lvlJc w:val="left"/>
      <w:pPr>
        <w:ind w:left="4824" w:hanging="248"/>
      </w:pPr>
      <w:rPr>
        <w:rFonts w:hint="default"/>
        <w:lang w:val="id" w:eastAsia="en-US" w:bidi="ar-SA"/>
      </w:rPr>
    </w:lvl>
    <w:lvl w:ilvl="6" w:tentative="0">
      <w:start w:val="0"/>
      <w:numFmt w:val="bullet"/>
      <w:lvlText w:val="•"/>
      <w:lvlJc w:val="left"/>
      <w:pPr>
        <w:ind w:left="5717" w:hanging="248"/>
      </w:pPr>
      <w:rPr>
        <w:rFonts w:hint="default"/>
        <w:lang w:val="id" w:eastAsia="en-US" w:bidi="ar-SA"/>
      </w:rPr>
    </w:lvl>
    <w:lvl w:ilvl="7" w:tentative="0">
      <w:start w:val="0"/>
      <w:numFmt w:val="bullet"/>
      <w:lvlText w:val="•"/>
      <w:lvlJc w:val="left"/>
      <w:pPr>
        <w:ind w:left="6610" w:hanging="248"/>
      </w:pPr>
      <w:rPr>
        <w:rFonts w:hint="default"/>
        <w:lang w:val="id" w:eastAsia="en-US" w:bidi="ar-SA"/>
      </w:rPr>
    </w:lvl>
    <w:lvl w:ilvl="8" w:tentative="0">
      <w:start w:val="0"/>
      <w:numFmt w:val="bullet"/>
      <w:lvlText w:val="•"/>
      <w:lvlJc w:val="left"/>
      <w:pPr>
        <w:ind w:left="7503" w:hanging="248"/>
      </w:pPr>
      <w:rPr>
        <w:rFonts w:hint="default"/>
        <w:lang w:val="id" w:eastAsia="en-US" w:bidi="ar-SA"/>
      </w:rPr>
    </w:lvl>
  </w:abstractNum>
  <w:abstractNum w:abstractNumId="11">
    <w:nsid w:val="5A241D34"/>
    <w:multiLevelType w:val="multilevel"/>
    <w:tmpl w:val="5A241D34"/>
    <w:lvl w:ilvl="0" w:tentative="0">
      <w:start w:val="1"/>
      <w:numFmt w:val="decimal"/>
      <w:lvlText w:val="%1."/>
      <w:lvlJc w:val="left"/>
      <w:pPr>
        <w:ind w:left="1102" w:hanging="360"/>
        <w:jc w:val="left"/>
      </w:pPr>
      <w:rPr>
        <w:rFonts w:hint="default" w:ascii="Arial" w:hAnsi="Arial" w:eastAsia="Arial" w:cs="Arial"/>
        <w:spacing w:val="-4"/>
        <w:w w:val="99"/>
        <w:sz w:val="24"/>
        <w:szCs w:val="24"/>
        <w:lang w:val="id" w:eastAsia="en-US" w:bidi="ar-SA"/>
      </w:rPr>
    </w:lvl>
    <w:lvl w:ilvl="1" w:tentative="0">
      <w:start w:val="0"/>
      <w:numFmt w:val="bullet"/>
      <w:lvlText w:val="•"/>
      <w:lvlJc w:val="left"/>
      <w:pPr>
        <w:ind w:left="1918" w:hanging="360"/>
      </w:pPr>
      <w:rPr>
        <w:rFonts w:hint="default"/>
        <w:lang w:val="id" w:eastAsia="en-US" w:bidi="ar-SA"/>
      </w:rPr>
    </w:lvl>
    <w:lvl w:ilvl="2" w:tentative="0">
      <w:start w:val="0"/>
      <w:numFmt w:val="bullet"/>
      <w:lvlText w:val="•"/>
      <w:lvlJc w:val="left"/>
      <w:pPr>
        <w:ind w:left="2737" w:hanging="360"/>
      </w:pPr>
      <w:rPr>
        <w:rFonts w:hint="default"/>
        <w:lang w:val="id" w:eastAsia="en-US" w:bidi="ar-SA"/>
      </w:rPr>
    </w:lvl>
    <w:lvl w:ilvl="3" w:tentative="0">
      <w:start w:val="0"/>
      <w:numFmt w:val="bullet"/>
      <w:lvlText w:val="•"/>
      <w:lvlJc w:val="left"/>
      <w:pPr>
        <w:ind w:left="3556" w:hanging="360"/>
      </w:pPr>
      <w:rPr>
        <w:rFonts w:hint="default"/>
        <w:lang w:val="id" w:eastAsia="en-US" w:bidi="ar-SA"/>
      </w:rPr>
    </w:lvl>
    <w:lvl w:ilvl="4" w:tentative="0">
      <w:start w:val="0"/>
      <w:numFmt w:val="bullet"/>
      <w:lvlText w:val="•"/>
      <w:lvlJc w:val="left"/>
      <w:pPr>
        <w:ind w:left="4375" w:hanging="360"/>
      </w:pPr>
      <w:rPr>
        <w:rFonts w:hint="default"/>
        <w:lang w:val="id" w:eastAsia="en-US" w:bidi="ar-SA"/>
      </w:rPr>
    </w:lvl>
    <w:lvl w:ilvl="5" w:tentative="0">
      <w:start w:val="0"/>
      <w:numFmt w:val="bullet"/>
      <w:lvlText w:val="•"/>
      <w:lvlJc w:val="left"/>
      <w:pPr>
        <w:ind w:left="5194" w:hanging="360"/>
      </w:pPr>
      <w:rPr>
        <w:rFonts w:hint="default"/>
        <w:lang w:val="id" w:eastAsia="en-US" w:bidi="ar-SA"/>
      </w:rPr>
    </w:lvl>
    <w:lvl w:ilvl="6" w:tentative="0">
      <w:start w:val="0"/>
      <w:numFmt w:val="bullet"/>
      <w:lvlText w:val="•"/>
      <w:lvlJc w:val="left"/>
      <w:pPr>
        <w:ind w:left="6013" w:hanging="360"/>
      </w:pPr>
      <w:rPr>
        <w:rFonts w:hint="default"/>
        <w:lang w:val="id" w:eastAsia="en-US" w:bidi="ar-SA"/>
      </w:rPr>
    </w:lvl>
    <w:lvl w:ilvl="7" w:tentative="0">
      <w:start w:val="0"/>
      <w:numFmt w:val="bullet"/>
      <w:lvlText w:val="•"/>
      <w:lvlJc w:val="left"/>
      <w:pPr>
        <w:ind w:left="6832" w:hanging="360"/>
      </w:pPr>
      <w:rPr>
        <w:rFonts w:hint="default"/>
        <w:lang w:val="id" w:eastAsia="en-US" w:bidi="ar-SA"/>
      </w:rPr>
    </w:lvl>
    <w:lvl w:ilvl="8" w:tentative="0">
      <w:start w:val="0"/>
      <w:numFmt w:val="bullet"/>
      <w:lvlText w:val="•"/>
      <w:lvlJc w:val="left"/>
      <w:pPr>
        <w:ind w:left="7651" w:hanging="360"/>
      </w:pPr>
      <w:rPr>
        <w:rFonts w:hint="default"/>
        <w:lang w:val="id" w:eastAsia="en-US" w:bidi="ar-SA"/>
      </w:rPr>
    </w:lvl>
  </w:abstractNum>
  <w:abstractNum w:abstractNumId="12">
    <w:nsid w:val="72183CF9"/>
    <w:multiLevelType w:val="multilevel"/>
    <w:tmpl w:val="72183CF9"/>
    <w:lvl w:ilvl="0" w:tentative="0">
      <w:start w:val="1"/>
      <w:numFmt w:val="decimal"/>
      <w:lvlText w:val="%1."/>
      <w:lvlJc w:val="left"/>
      <w:pPr>
        <w:ind w:left="437" w:hanging="336"/>
        <w:jc w:val="left"/>
      </w:pPr>
      <w:rPr>
        <w:rFonts w:hint="default" w:ascii="Arial" w:hAnsi="Arial" w:eastAsia="Arial" w:cs="Arial"/>
        <w:b/>
        <w:bCs/>
        <w:spacing w:val="-3"/>
        <w:w w:val="99"/>
        <w:sz w:val="24"/>
        <w:szCs w:val="24"/>
        <w:lang w:val="id" w:eastAsia="en-US" w:bidi="ar-SA"/>
      </w:rPr>
    </w:lvl>
    <w:lvl w:ilvl="1" w:tentative="0">
      <w:start w:val="1"/>
      <w:numFmt w:val="lowerLetter"/>
      <w:lvlText w:val="%2)"/>
      <w:lvlJc w:val="left"/>
      <w:pPr>
        <w:ind w:left="1189" w:hanging="360"/>
        <w:jc w:val="left"/>
      </w:pPr>
      <w:rPr>
        <w:rFonts w:hint="default" w:ascii="Arial" w:hAnsi="Arial" w:eastAsia="Arial" w:cs="Arial"/>
        <w:w w:val="99"/>
        <w:sz w:val="24"/>
        <w:szCs w:val="24"/>
        <w:lang w:val="id" w:eastAsia="en-US" w:bidi="ar-SA"/>
      </w:rPr>
    </w:lvl>
    <w:lvl w:ilvl="2" w:tentative="0">
      <w:start w:val="0"/>
      <w:numFmt w:val="bullet"/>
      <w:lvlText w:val="•"/>
      <w:lvlJc w:val="left"/>
      <w:pPr>
        <w:ind w:left="2067" w:hanging="360"/>
      </w:pPr>
      <w:rPr>
        <w:rFonts w:hint="default"/>
        <w:lang w:val="id" w:eastAsia="en-US" w:bidi="ar-SA"/>
      </w:rPr>
    </w:lvl>
    <w:lvl w:ilvl="3" w:tentative="0">
      <w:start w:val="0"/>
      <w:numFmt w:val="bullet"/>
      <w:lvlText w:val="•"/>
      <w:lvlJc w:val="left"/>
      <w:pPr>
        <w:ind w:left="2955" w:hanging="360"/>
      </w:pPr>
      <w:rPr>
        <w:rFonts w:hint="default"/>
        <w:lang w:val="id" w:eastAsia="en-US" w:bidi="ar-SA"/>
      </w:rPr>
    </w:lvl>
    <w:lvl w:ilvl="4" w:tentative="0">
      <w:start w:val="0"/>
      <w:numFmt w:val="bullet"/>
      <w:lvlText w:val="•"/>
      <w:lvlJc w:val="left"/>
      <w:pPr>
        <w:ind w:left="3842" w:hanging="360"/>
      </w:pPr>
      <w:rPr>
        <w:rFonts w:hint="default"/>
        <w:lang w:val="id" w:eastAsia="en-US" w:bidi="ar-SA"/>
      </w:rPr>
    </w:lvl>
    <w:lvl w:ilvl="5" w:tentative="0">
      <w:start w:val="0"/>
      <w:numFmt w:val="bullet"/>
      <w:lvlText w:val="•"/>
      <w:lvlJc w:val="left"/>
      <w:pPr>
        <w:ind w:left="4730" w:hanging="360"/>
      </w:pPr>
      <w:rPr>
        <w:rFonts w:hint="default"/>
        <w:lang w:val="id" w:eastAsia="en-US" w:bidi="ar-SA"/>
      </w:rPr>
    </w:lvl>
    <w:lvl w:ilvl="6" w:tentative="0">
      <w:start w:val="0"/>
      <w:numFmt w:val="bullet"/>
      <w:lvlText w:val="•"/>
      <w:lvlJc w:val="left"/>
      <w:pPr>
        <w:ind w:left="5618" w:hanging="360"/>
      </w:pPr>
      <w:rPr>
        <w:rFonts w:hint="default"/>
        <w:lang w:val="id" w:eastAsia="en-US" w:bidi="ar-SA"/>
      </w:rPr>
    </w:lvl>
    <w:lvl w:ilvl="7" w:tentative="0">
      <w:start w:val="0"/>
      <w:numFmt w:val="bullet"/>
      <w:lvlText w:val="•"/>
      <w:lvlJc w:val="left"/>
      <w:pPr>
        <w:ind w:left="6505" w:hanging="360"/>
      </w:pPr>
      <w:rPr>
        <w:rFonts w:hint="default"/>
        <w:lang w:val="id" w:eastAsia="en-US" w:bidi="ar-SA"/>
      </w:rPr>
    </w:lvl>
    <w:lvl w:ilvl="8" w:tentative="0">
      <w:start w:val="0"/>
      <w:numFmt w:val="bullet"/>
      <w:lvlText w:val="•"/>
      <w:lvlJc w:val="left"/>
      <w:pPr>
        <w:ind w:left="7393" w:hanging="360"/>
      </w:pPr>
      <w:rPr>
        <w:rFonts w:hint="default"/>
        <w:lang w:val="id" w:eastAsia="en-US" w:bidi="ar-SA"/>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925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id" w:eastAsia="en-US" w:bidi="ar-SA"/>
    </w:rPr>
  </w:style>
  <w:style w:type="paragraph" w:styleId="2">
    <w:name w:val="heading 1"/>
    <w:basedOn w:val="1"/>
    <w:next w:val="1"/>
    <w:qFormat/>
    <w:uiPriority w:val="1"/>
    <w:pPr>
      <w:ind w:left="1013" w:right="1012"/>
      <w:jc w:val="center"/>
      <w:outlineLvl w:val="1"/>
    </w:pPr>
    <w:rPr>
      <w:rFonts w:ascii="Arial" w:hAnsi="Arial" w:eastAsia="Arial" w:cs="Arial"/>
      <w:b/>
      <w:bCs/>
      <w:sz w:val="28"/>
      <w:szCs w:val="28"/>
      <w:lang w:val="id" w:eastAsia="en-US" w:bidi="ar-SA"/>
    </w:rPr>
  </w:style>
  <w:style w:type="character" w:default="1" w:styleId="6">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id" w:eastAsia="en-US" w:bidi="ar-SA"/>
    </w:rPr>
  </w:style>
  <w:style w:type="paragraph" w:styleId="4">
    <w:name w:val="Title"/>
    <w:basedOn w:val="1"/>
    <w:qFormat/>
    <w:uiPriority w:val="1"/>
    <w:pPr>
      <w:ind w:left="1012" w:right="1012"/>
      <w:jc w:val="center"/>
    </w:pPr>
    <w:rPr>
      <w:rFonts w:ascii="Arial" w:hAnsi="Arial" w:eastAsia="Arial" w:cs="Arial"/>
      <w:b/>
      <w:bCs/>
      <w:sz w:val="44"/>
      <w:szCs w:val="44"/>
      <w:lang w:val="id" w:eastAsia="en-US" w:bidi="ar-SA"/>
    </w:rPr>
  </w:style>
  <w:style w:type="paragraph" w:styleId="5">
    <w:name w:val="toc 1"/>
    <w:basedOn w:val="1"/>
    <w:next w:val="1"/>
    <w:qFormat/>
    <w:uiPriority w:val="1"/>
    <w:pPr>
      <w:spacing w:before="37"/>
      <w:ind w:left="416" w:hanging="308"/>
    </w:pPr>
    <w:rPr>
      <w:rFonts w:ascii="Arial" w:hAnsi="Arial" w:eastAsia="Arial" w:cs="Arial"/>
      <w:sz w:val="22"/>
      <w:szCs w:val="22"/>
      <w:lang w:val="id" w:eastAsia="en-US" w:bidi="ar-SA"/>
    </w:rPr>
  </w:style>
  <w:style w:type="table" w:customStyle="1" w:styleId="8">
    <w:name w:val="Table Normal1"/>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675" w:hanging="567"/>
    </w:pPr>
    <w:rPr>
      <w:rFonts w:ascii="Arial" w:hAnsi="Arial" w:eastAsia="Arial" w:cs="Arial"/>
      <w:lang w:val="id" w:eastAsia="en-US" w:bidi="ar-SA"/>
    </w:rPr>
  </w:style>
  <w:style w:type="paragraph" w:customStyle="1" w:styleId="10">
    <w:name w:val="Table Paragraph"/>
    <w:basedOn w:val="1"/>
    <w:qFormat/>
    <w:uiPriority w:val="1"/>
    <w:rPr>
      <w:rFonts w:ascii="Arial" w:hAnsi="Arial" w:eastAsia="Arial" w:cs="Arial"/>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2020-12-20T02:56:00Z</dcterms:created>
  <dc:creator>Gieks</dc:creator>
  <cp:lastModifiedBy>Okti</cp:lastModifiedBy>
  <dcterms:modified xsi:type="dcterms:W3CDTF">2020-12-20T03:17:29Z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2016</vt:lpwstr>
  </property>
  <property fmtid="{D5CDD505-2E9C-101B-9397-08002B2CF9AE}" pid="4" name="LastSaved">
    <vt:filetime>2020-12-20T00:00:00Z</vt:filetime>
  </property>
  <property fmtid="{D5CDD505-2E9C-101B-9397-08002B2CF9AE}" pid="5" name="KSOProductBuildVer">
    <vt:lpwstr>1033-11.2.0.8942</vt:lpwstr>
  </property>
</Properties>
</file>